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 xml:space="preserve">Ella Morgan Eyes </w:t>
      </w:r>
      <w:r>
        <w:rPr>
          <w:i/>
        </w:rPr>
        <w:t>Strictly Come Dancing</w:t>
      </w:r>
      <w:r>
        <w:t xml:space="preserve"> Dream After </w:t>
      </w:r>
      <w:r>
        <w:rPr>
          <w:i/>
        </w:rPr>
        <w:t>BAFTAs</w:t>
      </w:r>
      <w:r>
        <w:t xml:space="preserve"> PDA with Bobby Brazier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Ella Morgan Aspires to Join Strictly Come Dancing Following BAFTAs Encounter with Bobby Brazier</w:t>
      </w:r>
      <w:r/>
    </w:p>
    <w:p>
      <w:r/>
      <w:r>
        <w:t xml:space="preserve">Ella Morgan, a star of </w:t>
      </w:r>
      <w:r>
        <w:rPr>
          <w:i/>
        </w:rPr>
        <w:t>Married At First Sight UK</w:t>
      </w:r>
      <w:r>
        <w:t xml:space="preserve">, is setting her sights on joining </w:t>
      </w:r>
      <w:r>
        <w:rPr>
          <w:i/>
        </w:rPr>
        <w:t>Strictly Come Dancing</w:t>
      </w:r>
      <w:r>
        <w:t xml:space="preserve">. The 30-year-old hopes to become the first transgender participant on the show, inspired by her new romantic interest, 20-year-old </w:t>
      </w:r>
      <w:r>
        <w:rPr>
          <w:i/>
        </w:rPr>
        <w:t>EastEnders</w:t>
      </w:r>
      <w:r>
        <w:t xml:space="preserve"> actor Bobby Brazier. Their budding relationship came to light after they were seen kissing at the BAFTA TV Awards last week.</w:t>
      </w:r>
      <w:r/>
    </w:p>
    <w:p>
      <w:r/>
      <w:r>
        <w:t xml:space="preserve">Bobby Brazier, who competed in </w:t>
      </w:r>
      <w:r>
        <w:rPr>
          <w:i/>
        </w:rPr>
        <w:t>Strictly</w:t>
      </w:r>
      <w:r>
        <w:t xml:space="preserve"> in 2023 alongside Dianne Buswell, was seen passionately kissing Ella Morgan at the BAFTA after party. Both stars have shown mutual social media interest, with Bobby liking Ella's Instagram posts, including a lingerie shot from February, and Ella regularly engaging with Bobby's posts.</w:t>
      </w:r>
      <w:r/>
    </w:p>
    <w:p>
      <w:r/>
      <w:r>
        <w:t xml:space="preserve">Speaking to </w:t>
      </w:r>
      <w:r>
        <w:rPr>
          <w:i/>
        </w:rPr>
        <w:t>New</w:t>
      </w:r>
      <w:r>
        <w:t xml:space="preserve"> magazine, Ella Morgan expressed her desire to compete on </w:t>
      </w:r>
      <w:r>
        <w:rPr>
          <w:i/>
        </w:rPr>
        <w:t>Strictly</w:t>
      </w:r>
      <w:r>
        <w:t xml:space="preserve"> and perform an impressive rumba, aiming for viewers to appreciate her as "just Ella." Bobby's journey on </w:t>
      </w:r>
      <w:r>
        <w:rPr>
          <w:i/>
        </w:rPr>
        <w:t>Strictly</w:t>
      </w:r>
      <w:r>
        <w:t xml:space="preserve"> and his dancing skills have reportedly fueled Ella's aspirations.</w:t>
      </w:r>
      <w:r/>
    </w:p>
    <w:p>
      <w:r/>
      <w:r>
        <w:t xml:space="preserve">Bobby has also been connected to other celebrities, such as his co-star Ellie Leach and actress Jazzy Phoenix. Meanwhile, Ella gained fame as the first transgender bride on </w:t>
      </w:r>
      <w:r>
        <w:rPr>
          <w:i/>
        </w:rPr>
        <w:t>Married At First Sight UK</w:t>
      </w:r>
      <w:r>
        <w:t>, where she initially paired with pansexual groom Nathaniel Valentino. Their marriage was short-lived, and she later explored a relationship with co-star JJ Slater.</w:t>
      </w:r>
      <w:r/>
    </w:p>
    <w:p>
      <w:r/>
      <w:r>
        <w:t xml:space="preserve">At the BAFTA TV Awards, </w:t>
      </w:r>
      <w:r>
        <w:rPr>
          <w:i/>
        </w:rPr>
        <w:t>Strictly Come Dancing</w:t>
      </w:r>
      <w:r>
        <w:t xml:space="preserve"> won in the Entertainment category, while </w:t>
      </w:r>
      <w:r>
        <w:rPr>
          <w:i/>
        </w:rPr>
        <w:t>Married At First Sight UK</w:t>
      </w:r>
      <w:r>
        <w:t xml:space="preserve"> lost to </w:t>
      </w:r>
      <w:r>
        <w:rPr>
          <w:i/>
        </w:rPr>
        <w:t>Squid Game: The Challenge</w:t>
      </w:r>
      <w:r>
        <w:t xml:space="preserve"> in the Reality category. Bobby Brazier is the son of TV presenter Jeff Brazier and the late Jade Goody.</w:t>
      </w:r>
      <w:r/>
    </w:p>
    <w:p>
      <w:r/>
      <w:r>
        <w:t xml:space="preserve">Ella Morgan shared her BAFTA experience on Instagram, highlighting her excitement about attending the event for the first time. Bobby, known for his role as Freddie Slater on </w:t>
      </w:r>
      <w:r>
        <w:rPr>
          <w:i/>
        </w:rPr>
        <w:t>EastEnders</w:t>
      </w:r>
      <w:r>
        <w:t>, continues to support various industry colleagues, including helping a pregnant Emily Atack at the awards ceremony.</w:t>
      </w:r>
      <w:r/>
    </w:p>
    <w:p>
      <w:r/>
      <w:r>
        <w:t xml:space="preserve">Both stars aim to continue their burgeoning careers in television, with Ella particularly eyeing a future on </w:t>
      </w:r>
      <w:r>
        <w:rPr>
          <w:i/>
        </w:rPr>
        <w:t>Strictly Come Dancing</w:t>
      </w:r>
      <w:r>
        <w:t>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