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Erika Jayne stuns fans with daring photo shoot and sparks romance rumours with trainer Keith Hodges</w:t>
      </w:r>
      <w:r/>
    </w:p>
    <w:p>
      <w:r/>
      <w:r/>
    </w:p>
    <w:p>
      <w:r>
        <w:t>&lt;image: None&gt;</w:t>
      </w:r>
    </w:p>
    <w:p>
      <w:r/>
      <w:r>
        <w:t xml:space="preserve">Erika Jayne, star of "The Real Housewives of Beverly Hills," unveiled a provocative photo shoot on Tuesday via Instagram. The 52-year-old celebrity shared multiple daring images, including shots of herself nude alongside underwear-clad men, posing next to sliding glass doors, and wearing lacy black panties adorned with $100 bills. </w:t>
      </w:r>
      <w:r/>
    </w:p>
    <w:p>
      <w:r/>
      <w:r>
        <w:t>Rumors surrounding Jayne's potential romantic involvement with her trainer, Keith Hodges, emerged following these posts. Hodges, a functional strength and conditioning expert with numerous high-profile clients, was seen at Jayne's residence on multiple occasions this March. Jayne had hinted at seeing someone younger during a recent podcast interview.</w:t>
      </w:r>
      <w:r/>
    </w:p>
    <w:p>
      <w:r/>
      <w:r>
        <w:t>Previously married to Tom Girardi for 20 years, the couple filed for divorce in 2020. Subsequently, they faced accusations of embezzling $2 million from families of Lion Air Flight 610 victims. A judge ruled Jayne had no knowledge of the alleged crimes. Girardi was diagnosed with dementia in 2021 and disbarred, later being cleared to stand trial for allegedly embezzling $18 million.</w:t>
      </w:r>
      <w:r/>
    </w:p>
    <w:p>
      <w:r/>
      <w:r>
        <w:t>In a past interview, Jayne revealed the emotional impact of the legal issues, including suicidal thoughts, but credited her son Tommy Zizzo for urging her to persevere.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