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Culinary Delights on the Road to the Jersey Shore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Culinary Stops on the Way to the Jersey Shore</w:t>
      </w:r>
      <w:r/>
    </w:p>
    <w:p>
      <w:r/>
      <w:r>
        <w:t>Published May 15, 2024</w:t>
      </w:r>
      <w:r/>
    </w:p>
    <w:p>
      <w:r/>
      <w:r>
        <w:t>Travelers heading to the Jersey Shore can enjoy a variety of culinary delights along the route from Center City, Philadelphia to Ocean City, NJ. Here are some notable stops:</w:t>
      </w:r>
      <w:r/>
    </w:p>
    <w:p>
      <w:r/>
      <w:r>
        <w:rPr>
          <w:b/>
        </w:rPr>
        <w:t>Sweet Amalia Market and Kitchen</w:t>
      </w:r>
      <w:r>
        <w:t xml:space="preserve">Located at 994 Harding Highway, Newfield, NJ, this market-cafe is set in farmland and offers dishes highlighting South Jersey’s ingredients. Chef-partner Melissa McGrath features Mid-Atlantic oysters, creative sandwiches, and local produce. The raw bar showcases Sweet Amalias oysters, available fried, baked, or raw with seasonal toppings. Their standout sandwiches include the Italian hoagie and a shrimp cutlet in seeded Sarcone’s bread crumbs. Contact: 856-839-2478, </w:t>
      </w:r>
      <w:hyperlink r:id="rId9">
        <w:r>
          <w:rPr>
            <w:color w:val="0000EE"/>
            <w:u w:val="single"/>
          </w:rPr>
          <w:t>sweetamalia.com</w:t>
        </w:r>
      </w:hyperlink>
      <w:r>
        <w:t>.</w:t>
      </w:r>
      <w:r/>
    </w:p>
    <w:p>
      <w:r/>
      <w:r>
        <w:rPr>
          <w:b/>
        </w:rPr>
        <w:t>Henri’s Hotts Barbeque</w:t>
      </w:r>
      <w:r>
        <w:t xml:space="preserve">Situated at 1003 E. Black Horse Pike, Folsom, NJ, this barbecue spot is run by Ruthie Henri. Known for St. Louis-cut ribs, slow-smoked chicken, and tender pulled pork, this roadhouse also features a weekend soul food buffet. Contact: 609-270-7268, </w:t>
      </w:r>
      <w:hyperlink r:id="rId10">
        <w:r>
          <w:rPr>
            <w:color w:val="0000EE"/>
            <w:u w:val="single"/>
          </w:rPr>
          <w:t>bestbbqsj.com</w:t>
        </w:r>
      </w:hyperlink>
      <w:r>
        <w:t>.</w:t>
      </w:r>
      <w:r/>
    </w:p>
    <w:p>
      <w:r/>
      <w:r>
        <w:rPr>
          <w:b/>
        </w:rPr>
        <w:t>Pal Joey’s Deli</w:t>
      </w:r>
      <w:r>
        <w:t xml:space="preserve">At 660 Woodbury Glassboro Road, Sewell, NJ, this Italian deli offers hoagies like the sharp Italian and the Chicken Giuseppe. Contact: 856-415-9600, </w:t>
      </w:r>
      <w:hyperlink r:id="rId11">
        <w:r>
          <w:rPr>
            <w:color w:val="0000EE"/>
            <w:u w:val="single"/>
          </w:rPr>
          <w:t>paljoeysdeli.net</w:t>
        </w:r>
      </w:hyperlink>
      <w:r>
        <w:t>.</w:t>
      </w:r>
      <w:r/>
    </w:p>
    <w:p>
      <w:r/>
      <w:r>
        <w:rPr>
          <w:b/>
        </w:rPr>
        <w:t>El Nuevo Mariachi Loco</w:t>
      </w:r>
      <w:r>
        <w:t xml:space="preserve">Located at 101 Bellevue Avenue, Hammonton, NJ, this Mexican restaurant offers dishes such as red pozole and chicken enchiladas in mole. Contact: 609-270-7224, </w:t>
      </w:r>
      <w:hyperlink r:id="rId12">
        <w:r>
          <w:rPr>
            <w:color w:val="0000EE"/>
            <w:u w:val="single"/>
          </w:rPr>
          <w:t>elmariachilocorestaurant.com</w:t>
        </w:r>
      </w:hyperlink>
      <w:r>
        <w:t>.</w:t>
      </w:r>
      <w:r/>
    </w:p>
    <w:p>
      <w:r/>
      <w:r>
        <w:rPr>
          <w:b/>
        </w:rPr>
        <w:t>Bruni’s Pizza</w:t>
      </w:r>
      <w:r>
        <w:t xml:space="preserve">Situated at 303 12th Street, Hammonton, NJ, and 1613 NJ-47, Rio Grande, NJ, Bruni’s serves pizzas with hand-pinched crusts and housemade sausage. Contact: 609-561-5310 (Hammonton), 609-600-1114 (Rio Grande), </w:t>
      </w:r>
      <w:hyperlink r:id="rId13">
        <w:r>
          <w:rPr>
            <w:color w:val="0000EE"/>
            <w:u w:val="single"/>
          </w:rPr>
          <w:t>brunispizzanj.com</w:t>
        </w:r>
      </w:hyperlink>
      <w:r>
        <w:t>.</w:t>
      </w:r>
      <w:r/>
    </w:p>
    <w:p>
      <w:r/>
      <w:r>
        <w:rPr>
          <w:b/>
        </w:rPr>
        <w:t>Mannino’s Cannoli Express</w:t>
      </w:r>
      <w:r>
        <w:t xml:space="preserve">At 220 Bellevue Avenue, Hammonton, NJ, Mannino’s features cannoli in unique flavors like blueberry. Contact: 609-481-2033, </w:t>
      </w:r>
      <w:hyperlink r:id="rId14">
        <w:r>
          <w:rPr>
            <w:color w:val="0000EE"/>
            <w:u w:val="single"/>
          </w:rPr>
          <w:t>gotcannolinj.com</w:t>
        </w:r>
      </w:hyperlink>
      <w:r>
        <w:t>.</w:t>
      </w:r>
      <w:r/>
    </w:p>
    <w:p>
      <w:r/>
      <w:r>
        <w:rPr>
          <w:b/>
        </w:rPr>
        <w:t>Bagliani’s Italian Market</w:t>
      </w:r>
      <w:r>
        <w:t xml:space="preserve">Located at 417 12th Street, Hammonton, NJ, this market offers Italian imports and fresh-made Italian sausage. Contact: 609-561-0693, </w:t>
      </w:r>
      <w:hyperlink r:id="rId15">
        <w:r>
          <w:rPr>
            <w:color w:val="0000EE"/>
            <w:u w:val="single"/>
          </w:rPr>
          <w:t>baglianis.com</w:t>
        </w:r>
      </w:hyperlink>
      <w:r>
        <w:t>.</w:t>
      </w:r>
      <w:r/>
    </w:p>
    <w:p>
      <w:r/>
      <w:r>
        <w:rPr>
          <w:b/>
        </w:rPr>
        <w:t>Penza’s Pies at the Red Barn Cafe</w:t>
      </w:r>
      <w:r>
        <w:t xml:space="preserve">At 391 US-206, Hammonton, NJ, this cafe offers pies filled with local fruits like cranberries and peaches. Contact: 609-567-3412, </w:t>
      </w:r>
      <w:hyperlink r:id="rId16">
        <w:r>
          <w:rPr>
            <w:color w:val="0000EE"/>
            <w:u w:val="single"/>
          </w:rPr>
          <w:t>penzaspies.com</w:t>
        </w:r>
      </w:hyperlink>
      <w:r>
        <w:t>.</w:t>
      </w:r>
      <w:r/>
    </w:p>
    <w:p>
      <w:r/>
      <w:r>
        <w:rPr>
          <w:b/>
        </w:rPr>
        <w:t>West Side Discount Liquors</w:t>
      </w:r>
      <w:r>
        <w:t>At 730 12th Street, Hammonton, NJ, this store boasts over 600 tequila labels. Contact: 609-704-7660.</w:t>
      </w:r>
      <w:r/>
    </w:p>
    <w:p>
      <w:r/>
      <w:r>
        <w:rPr>
          <w:b/>
        </w:rPr>
        <w:t>Custard Hut</w:t>
      </w:r>
      <w:r>
        <w:t>Located at 710 New Road, Somers Point, NJ, with another location in Ocean View, this ice cream stand is known for its rich custard. Contact: 609-653-0420 (Somers Point), 609-390-0361 (Ocean View).</w:t>
      </w:r>
      <w:r/>
    </w:p>
    <w:p>
      <w:r/>
      <w:r>
        <w:t>These stops provide diverse culinary experiences to enhance any journey to the Jersey Shore.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://sweetamalia.com" TargetMode="External"/><Relationship Id="rId10" Type="http://schemas.openxmlformats.org/officeDocument/2006/relationships/hyperlink" Target="http://bestbbqsj.com" TargetMode="External"/><Relationship Id="rId11" Type="http://schemas.openxmlformats.org/officeDocument/2006/relationships/hyperlink" Target="http://paljoeysdeli.net" TargetMode="External"/><Relationship Id="rId12" Type="http://schemas.openxmlformats.org/officeDocument/2006/relationships/hyperlink" Target="http://elmariachilocorestaurant.com" TargetMode="External"/><Relationship Id="rId13" Type="http://schemas.openxmlformats.org/officeDocument/2006/relationships/hyperlink" Target="http://brunispizzanj.com" TargetMode="External"/><Relationship Id="rId14" Type="http://schemas.openxmlformats.org/officeDocument/2006/relationships/hyperlink" Target="http://gotcannolinj.com" TargetMode="External"/><Relationship Id="rId15" Type="http://schemas.openxmlformats.org/officeDocument/2006/relationships/hyperlink" Target="http://baglianis.com" TargetMode="External"/><Relationship Id="rId16" Type="http://schemas.openxmlformats.org/officeDocument/2006/relationships/hyperlink" Target="http://penzaspies.co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