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Faye Dunaway and Anya Taylor-Joy Shine at Cannes Premiere of 'Mad Max: Furiosa'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Faye Dunaway and Anya Taylor-Joy Illuminate Cannes Red Carpet</w:t>
      </w:r>
      <w:r/>
    </w:p>
    <w:p>
      <w:r/>
      <w:r>
        <w:t>Faye Dunaway, the 83-year-old American actress, arrived in style at the premiere of "Mad Max: Furiosa" on Wednesday during the 77th Cannes Film Festival held at the Palais des Festivals in Cannes, France. Dunaway, notably known for her roles in "Bonnie and Clyde" and "Network," opted for a black suit co-ord paired with a white blouse, accessorized with a red and gold necklace and gold earrings. She graced the event alongside her son Liam Dunaway O'Neill, French filmmaker Laurent Bouzereau, and media personality McKinzie Roth.</w:t>
      </w:r>
      <w:r/>
    </w:p>
    <w:p>
      <w:r/>
      <w:r>
        <w:t>Anya Taylor-Joy, who stars as the young Furiosa in "Mad Max: Furiosa," also shone on the red carpet. The 28-year-old actress wore a Dior silver gown and Tiffany &amp; Co. diamond jewelry, completing her look with a dramatic red lip and a platinum updo. Chris Hemsworth, portraying the warlord leader Dementus in the film, accompanied her, wearing a white suit jacket and black trousers, and was accompanied by his wife, Elsa Pataky.</w:t>
      </w:r>
      <w:r/>
    </w:p>
    <w:p>
      <w:r/>
      <w:r>
        <w:t>The film, directed by Australian filmmaker George Miller, serves as a prequel set 15 to 20 years before the events of "Mad Max: Fury Road." Other notable attendees included director Greta Gerwig, model Naomi Campbell, and actress Eva Green.</w:t>
      </w:r>
      <w:r/>
    </w:p>
    <w:p>
      <w:r/>
      <w:r>
        <w:t xml:space="preserve">The premiere marks another appearance for Taylor-Joy at Cannes, where she first attended in 2017 to receive the Chopard Trophy as an emerging actress. </w:t>
      </w:r>
      <w:r/>
    </w:p>
    <w:p>
      <w:r/>
      <w:r>
        <w:rPr>
          <w:b/>
        </w:rPr>
        <w:t>Key Attendees:</w:t>
      </w:r>
      <w:r>
        <w:t>- Faye Dunaway - Anya Taylor-Joy - Chris Hemsworth - Elsa Pataky - Greta Gerwig - Naomi Campbell - Eva Green - Laurent Bouzereau - McKinzie Roth</w:t>
      </w:r>
      <w:r/>
    </w:p>
    <w:p>
      <w:r/>
      <w:r>
        <w:t>The event, held from May 16 to May 27, 2023, continues to attract major stars from the film industry, celebrating new releases and timeless classics.</w:t>
      </w:r>
      <w:r/>
    </w:p>
    <w:p>
      <w:r/>
      <w:r>
        <w:rPr>
          <w:b/>
        </w:rPr>
        <w:t>Sources:</w:t>
      </w:r>
      <w:r>
        <w:t>- Cannes Film Festival Organizers - Press Agencies covering the event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