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Finnish Hairdresser Introduces 'Silent Service' for Clients Who Prefer Quiet Haircuts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hairdresser in Helsinki, Finland, named Kati Hakomeri is gaining attention for introducing a unique 'silent service' in her salon. This service is specifically designed for clients who prefer not to engage in conversation during their haircut. Hakomeri, who runs her own salon, recognizes that many clients have little new to share between visits and may appreciate the quiet. She has little interest in small talk herself, echoing sentiments similar to those of historical figures like Enoch Powell and W. S. Gilbert, who were also known to shun idle conversation.</w:t>
      </w:r>
      <w:r/>
    </w:p>
    <w:p>
      <w:r/>
      <w:r>
        <w:t>Hakomeri informed a local newspaper that there appears to be a market gap for this kind of service. The idea seems to resonate with people who dread the usual chit-chat about holiday plans or the weather during their haircuts. This approach contrasts sharply with traditional salons where interaction is often considered part of the experience and can sometimes lead to sharing personal information, as was humorously pointed out with a reference to Eva Braun's indiscretions with her hairdresser.</w:t>
      </w:r>
      <w:r/>
    </w:p>
    <w:p>
      <w:r/>
      <w:r>
        <w:t>Some historical context adds intrigue to the concept. Barber shops have long been associated with both relaxation and tension, harking back to the days of Sweeney Todd and the recent uncovering of hairdresser Aaron Kosminski as a potential suspect for the Jack the Ripper murders. Despite these darker associations, modern salons typically offer basic courtesies and thoughtful service.</w:t>
      </w:r>
      <w:r/>
    </w:p>
    <w:p>
      <w:r/>
      <w:r>
        <w:t>For those who find the constant stream of chit-chat and wordplay in typical salons, such as “Curl Up And Dye” or “Shear Excitement,” a bit tiresome, Hakomeri's silent service offers an appealing alternative. This Helsinki salon could become a haven for individuals seeking a contemplative haircutting experience without the usual banter.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