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Olympic Figure Skater Midori Ito Wins 20th International Medal at Masters Championship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Olympic figure skater Midori Ito has won her 20th international medal 32 years after retiring from the sport. The 54-year-old athlete secured the title at the 2024 ISU International Adult Championship Masters Elite Women III in Oberstdorf, Germany, on Tuesday. Ito, who is recognized as one of the best figure skaters of all time, first captured global attention in 1988 when she became the first woman to successfully land a triple Axel.</w:t>
      </w:r>
      <w:r/>
    </w:p>
    <w:p>
      <w:r/>
      <w:r>
        <w:t xml:space="preserve">Throughout her career, Ito has accumulated significant accolades, including winning the world championship in 1989 and an Olympic silver medal in 1992. Her recent achievement in Oberstdorf adds to her impressive legacy in the figure skating world. </w:t>
      </w:r>
      <w:r/>
    </w:p>
    <w:p>
      <w:r/>
      <w:r>
        <w:t>Ito shared her excitement on social media, posting a picture of herself atop the podium and expressing gratitude to her supporters. Her latest performance, characterized by graceful moves and compelling jumps, has gone viral online, captivating fans once again.</w:t>
      </w:r>
      <w:r/>
    </w:p>
    <w:p>
      <w:r/>
      <w:r>
        <w:t>Having started skating at the age of four under coach Machiko Yamada, Ito's journey in figure skating has been marked by numerous milestones and challenges. She has consistently pushed the boundaries of the sport, despite experiencing several injuries throughout her career.</w:t>
      </w:r>
      <w:r/>
    </w:p>
    <w:p>
      <w:r/>
      <w:r>
        <w:t>Though retired, Ito has occasionally returned to the ice, demonstrating her enduring passion and skill. Her successful stint at Oberstdorf reaffirms her continuing impact and presence in the world of figure skating.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