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Grandmother of 18, Cheryl McCain, and Husband Expecting First Child Via Surrogate Spark Online Debates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Cheryl McCain, a 63-year-old grandmother of 18, and her 26-year-old husband, Quran, from Georgia, have captivated the internet with their announcement that they are expecting their first child together via surrogate. The couple shared images online, including one of a positive test, which some noted resembled a COVID-19 test, and a scan picture.</w:t>
      </w:r>
      <w:r/>
    </w:p>
    <w:p>
      <w:r/>
      <w:r>
        <w:t>The couple first disclosed their surrogacy journey in 2022 but experienced setbacks when their initial surrogate breached her contract. After three unsuccessful attempts with other surrogates, they now claim that their fourth surrogate is pregnant.</w:t>
      </w:r>
      <w:r/>
    </w:p>
    <w:p>
      <w:r/>
      <w:r>
        <w:t>Cheryl expressed her joy, stating, "It was an amazing feeling to find out we were going to have a baby," while Quran added, "I cried with tears of joy when I found out."</w:t>
      </w:r>
      <w:r/>
    </w:p>
    <w:p>
      <w:r/>
      <w:r>
        <w:t>The announcement has stirred mixed reactions online. Some viewers questioned the logistics and authenticity of the pregnancy, while others extended congratulations.</w:t>
      </w:r>
      <w:r/>
    </w:p>
    <w:p>
      <w:r/>
      <w:r>
        <w:t>Cheryl and Quran's relationship began in 2020, several years after first meeting at Dairy Queen when Quran was 15. Despite facing criticism due to their significant age difference and family opposition, the couple married in September 2021 in a private ceremony with only two friends present.</w:t>
      </w:r>
      <w:r/>
    </w:p>
    <w:p>
      <w:r/>
      <w:r>
        <w:t>The couple maintains that their love transcends age and familial ties, with Cheryl noting, "Blood doesn't make you family," and Quran affirming, "We don't care about negative comments."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