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Grilled Greek Salad Recipe by Elena Silcock: A Delicious and Healthy Main Course Option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Grilled Greek Salad Recipe</w:t>
      </w:r>
      <w:r/>
    </w:p>
    <w:p>
      <w:r/>
      <w:r>
        <w:rPr>
          <w:b/>
        </w:rPr>
        <w:t>Author:</w:t>
      </w:r>
      <w:r>
        <w:t xml:space="preserve"> Elena Silcock</w:t>
        <w:br/>
      </w:r>
      <w:r/>
      <w:r>
        <w:rPr>
          <w:b/>
        </w:rPr>
        <w:t>Date:</w:t>
      </w:r>
      <w:r>
        <w:t xml:space="preserve"> May 15, 2024, 5:15pm</w:t>
      </w:r>
      <w:r/>
    </w:p>
    <w:p>
      <w:r/>
      <w:r>
        <w:rPr>
          <w:b/>
        </w:rPr>
        <w:t>Timings:</w:t>
        <w:br/>
      </w:r>
      <w:r>
        <w:t>Prep Time: 15 minutes</w:t>
        <w:br/>
      </w:r>
      <w:r>
        <w:t>Cook Time: 5-7 minutes</w:t>
        <w:br/>
      </w:r>
      <w:r>
        <w:t>Serves: 4</w:t>
      </w:r>
      <w:r/>
    </w:p>
    <w:p>
      <w:r/>
      <w:r>
        <w:rPr>
          <w:b/>
        </w:rPr>
        <w:t>Ingredients:</w:t>
        <w:br/>
      </w:r>
      <w:r>
        <w:t>- 900g tomatoes</w:t>
        <w:br/>
      </w:r>
      <w:r>
        <w:t>- 2 cucumbers</w:t>
        <w:br/>
      </w:r>
      <w:r>
        <w:t>- ½ red onion</w:t>
        <w:br/>
      </w:r>
      <w:r>
        <w:t>- Lemon and olive oil dressing</w:t>
        <w:br/>
      </w:r>
      <w:r>
        <w:t>- 2x200g blocks of feta</w:t>
        <w:br/>
      </w:r>
      <w:r>
        <w:t>- 4 thyme sprigs</w:t>
        <w:br/>
      </w:r>
      <w:r>
        <w:t>- 2 tbsp olive oil</w:t>
        <w:br/>
      </w:r>
      <w:r>
        <w:t>- 2 tsp clear honey</w:t>
        <w:br/>
      </w:r>
      <w:r>
        <w:t>- 180g pitted kalamata olives</w:t>
        <w:br/>
      </w:r>
      <w:r>
        <w:t>- 2 tsp dried oregano (plus extra to serve)</w:t>
        <w:br/>
      </w:r>
      <w:r>
        <w:t>- Handful of mint leaves</w:t>
        <w:br/>
      </w:r>
      <w:r>
        <w:t xml:space="preserve">- Toasted pittas (optional) </w:t>
      </w:r>
      <w:r/>
    </w:p>
    <w:p>
      <w:r/>
      <w:r>
        <w:rPr>
          <w:b/>
        </w:rPr>
        <w:t>Method:</w:t>
        <w:br/>
      </w:r>
      <w:r>
        <w:t>1. Slice the tomatoes and cucumbers into chunky wedges and place in a large mixing bowl with a pinch of salt. Set aside.</w:t>
        <w:br/>
      </w:r>
      <w:r>
        <w:t>2. Preheat the grill to high.</w:t>
        <w:br/>
      </w:r>
      <w:r>
        <w:t>3. Peel and finely slice the red onion and add to the dressing. Set aside.</w:t>
        <w:br/>
      </w:r>
      <w:r>
        <w:t>4. Line a baking tray with foil, place the feta blocks on it, top each with thyme sprigs, drizzle with olive oil and honey, and season with black pepper. Grill for 5-7 minutes until the feta is softened and golden. Remove and let cool slightly.</w:t>
        <w:br/>
      </w:r>
      <w:r>
        <w:t>5. Drain the tomatoes and cucumbers, return to the bowl, add the dressing and red onion, olives, and oregano. Toss well and season to taste.</w:t>
        <w:br/>
      </w:r>
      <w:r>
        <w:t>6. Transfer to a platter or bowls. Top with feta (either broken up or sliced), extra oregano, mint leaves, and black pepper. Serve with toasted pittas if desired.</w:t>
      </w:r>
      <w:r/>
    </w:p>
    <w:p>
      <w:pPr>
        <w:pStyle w:val="Heading3"/>
      </w:pPr>
      <w:r>
        <w:t>Credits</w:t>
      </w:r>
      <w:r/>
      <w:r/>
    </w:p>
    <w:p>
      <w:pPr>
        <w:pStyle w:val="ListBullet"/>
        <w:spacing w:line="240" w:lineRule="auto"/>
        <w:ind w:left="720"/>
      </w:pPr>
      <w:r/>
      <w:r>
        <w:t>Recipe by Elena Silcock, from “Salads Are More Than Leaves” (Hamlyn, £20)</w:t>
      </w:r>
      <w:r/>
      <w:r/>
    </w:p>
    <w:p>
      <w:r/>
      <w:r>
        <w:rPr>
          <w:b/>
        </w:rPr>
        <w:t>Related Topics:</w:t>
        <w:br/>
      </w:r>
      <w:r>
        <w:t xml:space="preserve">Healthy recipes, Salad recipes, Lunch recipes, Cheese recipes, Greek recipes, Main course recipes 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