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Guardian Releases Quick Crossword No. 16,857 for Solving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Quick Crossword No. 16,857 Available for Solving</w:t>
      </w:r>
      <w:r/>
    </w:p>
    <w:p>
      <w:r/>
      <w:r>
        <w:t>The Guardian has released Quick Crossword No. 16,857 for enthusiasts. The crossword went live on Thursday, 16 May 2024, at 01:00 CEST.</w:t>
      </w:r>
      <w:r/>
    </w:p>
    <w:p>
      <w:r/>
      <w:r>
        <w:rPr>
          <w:b/>
        </w:rPr>
        <w:t>Across Clues</w:t>
      </w:r>
      <w:r>
        <w:t>: 1. Potential source of a slip-up (6,4) 7. Thug (7) 8. Rotted organic component of soil (5) 10. Hay, haste or shift? (4) 11. Nudge CIA (anag) – leadership (8) 13. Solution (6) 15. Customer (6) 17. Camera equipment used for close-ups and long shots (4,4) 18. Hammer-wielding Norse god (4) 21. Precise – demand (5) 22. Carnivorous South American fish (7) 23. Likely to pick fault – or UNESCO is (anag) (10)</w:t>
      </w:r>
      <w:r/>
    </w:p>
    <w:p>
      <w:r/>
      <w:r>
        <w:rPr>
          <w:b/>
        </w:rPr>
        <w:t>Down Clues</w:t>
      </w:r>
      <w:r>
        <w:t>: 1. Tolerate (5) 2. Without legal force (4) 3. Rain cloud (6) 4. Plan detailing what will happen and when (8) 5. Massive (7) 6. Tool-using great ape of central and west Africa (10) 9. Loud – not nastier (anag) (10) 12. Uses up (8) 14. Function of a warehouse or attic (7) 16. One shoots from a concealed spot (6) 19. Clappers? (5) 20. Therefore (4)</w:t>
      </w:r>
      <w:r/>
    </w:p>
    <w:p>
      <w:r/>
      <w:r>
        <w:t>Readers can download the Guardian app for an enhanced puzzles experience.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