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Gunfire Incident at Lil Baby Music Video Shoot in Atlanta Leaves Three Hospitalized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evening, a music video shoot for rapper Lil Baby in northwest Atlanta was disrupted by a gunfire incident, resulting in three people being hospitalized. The incident occurred near a commercial strip on Verbena Street, where a group of men reportedly pretended to film a video, according to a video obtained by TMZ, and subsequently fired shots from a white car before fleeing the scene.</w:t>
      </w:r>
      <w:r/>
    </w:p>
    <w:p>
      <w:r/>
      <w:r>
        <w:t>The shooting led to injuries of three men: a 23-year-old who was shot in the neck and transported himself to the hospital, a 24-year-old who was shot in the arm, and a 27-year-old who was shot in the back. All three victims were reported to be 'alert, conscious, and breathing' upon receiving medical attention.</w:t>
      </w:r>
      <w:r/>
    </w:p>
    <w:p>
      <w:r/>
      <w:r>
        <w:t>Major Ralph Woolfolk of the Atlanta Police Department stated that the victims were not members of the video production team, although there may have been individuals connected to the production involved in the incident.</w:t>
      </w:r>
      <w:r/>
    </w:p>
    <w:p>
      <w:r/>
      <w:r>
        <w:t>In the aftermath, a blogger named Dre Hova shared a video purportedly showing Lil Baby urging his team to leave the scene, with an SUV nearby having its window shot out. Lil Baby has not publicly commented on the incident as of yet.</w:t>
      </w:r>
      <w:r/>
    </w:p>
    <w:p>
      <w:r/>
      <w:r>
        <w:t>Witness accounts and video footage captured the chaotic scene, with panicked bystanders and a cameraman quickly seeking cover as the shots were fired. One local vendor described the event as chaotic, expressing frustration over the disruption caused by the gunfire.</w:t>
      </w:r>
      <w:r/>
    </w:p>
    <w:p>
      <w:r/>
      <w:r>
        <w:t>The investigation is ongoing, and further details have not been disclosed.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