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Hailey and Justin Bieber Spotted in Los Angeles Five Days After Pregnancy Announcement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Hailey Bieber, 27, and Justin Bieber, 30, were seen in Los Angeles on Tuesday, marking five days since announcing their upcoming first child. Hailey, who is reportedly six months pregnant, showcased her baby bump in a stylish ensemble featuring a white crop top, oversized black blazer, baggy pants, and chunky black boots. Justin opted for a casual look with a graphic t-shirt, neon green shorts, and a white beanie.</w:t>
      </w:r>
      <w:r/>
    </w:p>
    <w:p>
      <w:r/>
      <w:r>
        <w:t>The couple, married since September 2018, had recently renewed their vows in Hawaii, where they first revealed Hailey's pregnancy through a video of her in a custom Saint Laurent lace wedding dress. The vow renewal event was attended by family members and friends who congratulated them on social media.</w:t>
      </w:r>
      <w:r/>
    </w:p>
    <w:p>
      <w:r/>
      <w:r>
        <w:t>The couple's first year of marriage posed challenges, which they overcame and subsequently expressed a desire to start a family. Hailey had previously voiced concerns about raising a child under public scrutiny but stated their mutual readiness for parenthood in the coming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