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HBO releases preview of 'The Last of Us' season 2 with leading actors Pedro Pascal and Bella Ramsey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HBO has released a preview of the second season of their popular post-apocalyptic series, "The Last of Us." Leading actors Pedro Pascal (Joel) and Bella Ramsey (Ellie) are featured in scenes from the upcoming season. The show, adapted from a video game, has gathered a significant following. However, some fans have expressed concerns that Ramsey, at 20 years old, appears too young to portray Ellie, who is supposed to be 19 in this season.</w:t>
      </w:r>
      <w:r/>
    </w:p>
    <w:p>
      <w:r/>
      <w:r>
        <w:t>Ramsey has previously addressed online criticism regarding her appearance after her initial casting, revealing that the comments have been hurtful. Despite this, she remains proud of her portrayal of Ellie.</w:t>
      </w:r>
      <w:r/>
    </w:p>
    <w:p>
      <w:r/>
      <w:r>
        <w:t>Additionally, beloved comedy actress Catherine O'Hara will join the series in an undisclosed role. O'Hara is recognized for her work in films like "Beetlejuice" and the television series "Schitt's Creek."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