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Hollywood Films Linked to Actor Marriages Ending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Hollywood Films Linked to Actor Marriages Ending</w:t>
      </w:r>
      <w:r/>
    </w:p>
    <w:p>
      <w:r/>
      <w:r>
        <w:rPr>
          <w:b/>
        </w:rPr>
        <w:t>1. Mr. &amp; Mrs. Smith (2005)</w:t>
      </w:r>
      <w:r>
        <w:t xml:space="preserve">- </w:t>
      </w:r>
      <w:r>
        <w:rPr>
          <w:b/>
        </w:rPr>
        <w:t>Actors:</w:t>
      </w:r>
      <w:r>
        <w:t xml:space="preserve"> Brad Pitt and Angelina Jolie - </w:t>
      </w:r>
      <w:r>
        <w:rPr>
          <w:b/>
        </w:rPr>
        <w:t>Impact:</w:t>
      </w:r>
      <w:r>
        <w:t xml:space="preserve"> Pitt divorced Jennifer Aniston amid rumors of an affair with Jolie during filming. Pitt and Jolie married in 2014, divorced in 2016.</w:t>
      </w:r>
      <w:r/>
    </w:p>
    <w:p>
      <w:r/>
      <w:r>
        <w:rPr>
          <w:b/>
        </w:rPr>
        <w:t>2. Cleopatra (1963)</w:t>
      </w:r>
      <w:r>
        <w:t xml:space="preserve">- </w:t>
      </w:r>
      <w:r>
        <w:rPr>
          <w:b/>
        </w:rPr>
        <w:t>Actors:</w:t>
      </w:r>
      <w:r>
        <w:t xml:space="preserve"> Elizabeth Taylor and Richard Burton - </w:t>
      </w:r>
      <w:r>
        <w:rPr>
          <w:b/>
        </w:rPr>
        <w:t>Impact:</w:t>
      </w:r>
      <w:r>
        <w:t xml:space="preserve"> Both actors were married to others when they met; their affair led to divorces and subsequent marriage, multiple times.</w:t>
      </w:r>
      <w:r/>
    </w:p>
    <w:p>
      <w:r/>
      <w:r>
        <w:rPr>
          <w:b/>
        </w:rPr>
        <w:t>3. Titanic (2000)</w:t>
      </w:r>
      <w:r>
        <w:t xml:space="preserve">- </w:t>
      </w:r>
      <w:r>
        <w:rPr>
          <w:b/>
        </w:rPr>
        <w:t>Director and Actor:</w:t>
      </w:r>
      <w:r>
        <w:t xml:space="preserve"> James Cameron and Suzy Amis - </w:t>
      </w:r>
      <w:r>
        <w:rPr>
          <w:b/>
        </w:rPr>
        <w:t>Impact:</w:t>
      </w:r>
      <w:r>
        <w:t xml:space="preserve"> Cameron divorced Linda Hamilton after starting a relationship with Amis during filming.</w:t>
      </w:r>
      <w:r/>
    </w:p>
    <w:p>
      <w:r/>
      <w:r>
        <w:rPr>
          <w:b/>
        </w:rPr>
        <w:t>4. Green Lantern (2010)</w:t>
      </w:r>
      <w:r>
        <w:t xml:space="preserve">- </w:t>
      </w:r>
      <w:r>
        <w:rPr>
          <w:b/>
        </w:rPr>
        <w:t>Actors:</w:t>
      </w:r>
      <w:r>
        <w:t xml:space="preserve"> Ryan Reynolds and Blake Lively - </w:t>
      </w:r>
      <w:r>
        <w:rPr>
          <w:b/>
        </w:rPr>
        <w:t>Impact:</w:t>
      </w:r>
      <w:r>
        <w:t xml:space="preserve"> Reynolds divorced Scarlett Johansson following the film. He and Lively later married.</w:t>
      </w:r>
      <w:r/>
    </w:p>
    <w:p>
      <w:r/>
      <w:r>
        <w:rPr>
          <w:b/>
        </w:rPr>
        <w:t>5. Proof of Life (2000)</w:t>
      </w:r>
      <w:r>
        <w:t xml:space="preserve">- </w:t>
      </w:r>
      <w:r>
        <w:rPr>
          <w:b/>
        </w:rPr>
        <w:t>Actors:</w:t>
      </w:r>
      <w:r>
        <w:t xml:space="preserve"> Meg Ryan and Russell Crowe - </w:t>
      </w:r>
      <w:r>
        <w:rPr>
          <w:b/>
        </w:rPr>
        <w:t>Impact:</w:t>
      </w:r>
      <w:r>
        <w:t xml:space="preserve"> Ryan divorced Dennis Quaid after starting an off-screen relationship with Crowe.</w:t>
      </w:r>
      <w:r/>
    </w:p>
    <w:p>
      <w:r/>
      <w:r>
        <w:rPr>
          <w:b/>
        </w:rPr>
        <w:t>6. Daredevil (2003)</w:t>
      </w:r>
      <w:r>
        <w:t xml:space="preserve">- </w:t>
      </w:r>
      <w:r>
        <w:rPr>
          <w:b/>
        </w:rPr>
        <w:t>Actors:</w:t>
      </w:r>
      <w:r>
        <w:t xml:space="preserve"> Ben Affleck and Jennifer Garner - </w:t>
      </w:r>
      <w:r>
        <w:rPr>
          <w:b/>
        </w:rPr>
        <w:t>Impact:</w:t>
      </w:r>
      <w:r>
        <w:t xml:space="preserve"> Both ended respective relationships and married in 2005, divorced in 2018.</w:t>
      </w:r>
      <w:r/>
    </w:p>
    <w:p>
      <w:r/>
      <w:r>
        <w:rPr>
          <w:b/>
        </w:rPr>
        <w:t>7. Pushing Tin (1999)</w:t>
      </w:r>
      <w:r>
        <w:t xml:space="preserve">- </w:t>
      </w:r>
      <w:r>
        <w:rPr>
          <w:b/>
        </w:rPr>
        <w:t>Actors:</w:t>
      </w:r>
      <w:r>
        <w:t xml:space="preserve"> Billy Bob Thornton and Angelina Jolie - </w:t>
      </w:r>
      <w:r>
        <w:rPr>
          <w:b/>
        </w:rPr>
        <w:t>Impact:</w:t>
      </w:r>
      <w:r>
        <w:t xml:space="preserve"> Thornton left fiancée Laura Dern; he and Jolie married, later divorced.</w:t>
      </w:r>
      <w:r/>
    </w:p>
    <w:p>
      <w:r/>
      <w:r>
        <w:rPr>
          <w:b/>
        </w:rPr>
        <w:t>8. Mary Shelley’s Frankenstein (1994)</w:t>
      </w:r>
      <w:r>
        <w:t xml:space="preserve">- </w:t>
      </w:r>
      <w:r>
        <w:rPr>
          <w:b/>
        </w:rPr>
        <w:t>Actors:</w:t>
      </w:r>
      <w:r>
        <w:t xml:space="preserve"> Kenneth Branagh and Helena Bonham-Carter - </w:t>
      </w:r>
      <w:r>
        <w:rPr>
          <w:b/>
        </w:rPr>
        <w:t>Impact:</w:t>
      </w:r>
      <w:r>
        <w:t xml:space="preserve"> Branagh and Bonham-Carter's affair led to his divorce from Emma Thompson.</w:t>
      </w:r>
      <w:r/>
    </w:p>
    <w:p>
      <w:r/>
      <w:r>
        <w:rPr>
          <w:b/>
        </w:rPr>
        <w:t>9. House of Wax (2005)</w:t>
      </w:r>
      <w:r>
        <w:t xml:space="preserve">- </w:t>
      </w:r>
      <w:r>
        <w:rPr>
          <w:b/>
        </w:rPr>
        <w:t>Actors:</w:t>
      </w:r>
      <w:r>
        <w:t xml:space="preserve"> Chad Michael Murray and Paris Hilton - </w:t>
      </w:r>
      <w:r>
        <w:rPr>
          <w:b/>
        </w:rPr>
        <w:t>Impact:</w:t>
      </w:r>
      <w:r>
        <w:t xml:space="preserve"> Rumored fling ended Murray's marriage to Sophia Bush and Hilton's relationship with Nick Carter.</w:t>
      </w:r>
      <w:r/>
    </w:p>
    <w:p>
      <w:r/>
      <w:r>
        <w:rPr>
          <w:b/>
        </w:rPr>
        <w:t>10. Stage Beauty (2004)</w:t>
      </w:r>
      <w:r>
        <w:t xml:space="preserve">- </w:t>
      </w:r>
      <w:r>
        <w:rPr>
          <w:b/>
        </w:rPr>
        <w:t>Actors:</w:t>
      </w:r>
      <w:r>
        <w:t xml:space="preserve"> Billy Crudup and Claire Danes - </w:t>
      </w:r>
      <w:r>
        <w:rPr>
          <w:b/>
        </w:rPr>
        <w:t>Impact:</w:t>
      </w:r>
      <w:r>
        <w:t xml:space="preserve"> Crudup left a pregnant Mary-Louise Parker for Danes.</w:t>
      </w:r>
      <w:r/>
    </w:p>
    <w:p>
      <w:r/>
      <w:r>
        <w:rPr>
          <w:b/>
        </w:rPr>
        <w:t>11. The Rum Diary (2011)</w:t>
      </w:r>
      <w:r>
        <w:t xml:space="preserve">- </w:t>
      </w:r>
      <w:r>
        <w:rPr>
          <w:b/>
        </w:rPr>
        <w:t>Actors:</w:t>
      </w:r>
      <w:r>
        <w:t xml:space="preserve"> Johnny Depp and Amber Heard - </w:t>
      </w:r>
      <w:r>
        <w:rPr>
          <w:b/>
        </w:rPr>
        <w:t>Impact:</w:t>
      </w:r>
      <w:r>
        <w:t xml:space="preserve"> Depp separated from Vanessa Paradis, later married and divorced Heard.]</w:t>
      </w:r>
      <w:r/>
    </w:p>
    <w:p>
      <w:r/>
      <w:r>
        <w:t>These relationships have had significant personal impacts, altering the course of their professional and personal lives.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