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Honolulu Named America's Most Valuable Branded City by Brand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Honolulu: America's Most Valuable Branded City</w:t>
      </w:r>
      <w:r/>
    </w:p>
    <w:p>
      <w:r/>
      <w:r>
        <w:t>A recent survey conducted by Brand Finance has identified Honolulu, the capital of Hawaii, as America's most valuable branded city. The survey involved over 10,000 respondents, who rated the Pacific Ocean paradise 82.9 out of 100. Key factors contributing to Honolulu's top placement include its iconic scenery, vibrant urban core, and unique cultural mix.</w:t>
      </w:r>
      <w:r/>
    </w:p>
    <w:p>
      <w:r/>
      <w:r>
        <w:t>According to the survey, Honolulu is highly favored by potential visitors, aligning with its bustling tourism industry. The city also received top marks in categories such as 'green spaces and recreation' and cities that 'care about the environment.' The natural beauty of the area, from its world-famous beaches to lush mountainous terrain, is a significant draw for both tourists and adventure enthusiasts.</w:t>
      </w:r>
      <w:r/>
    </w:p>
    <w:p>
      <w:r/>
      <w:r>
        <w:t>Honolulu serves as the gateway to the Hawaiian islands, known for their waterfalls, jungles, and beaches. The survey also highlighted interest in investing, working, and studying in Honolulu. The city's job market is dominated by the service industry, including resort work and the culinary scene. For remote workers, Honolulu ranks highly as an attractive destination for a 'workcation.'</w:t>
      </w:r>
      <w:r/>
    </w:p>
    <w:p>
      <w:r/>
      <w:r>
        <w:t>With a population of approximately 350,000, Honolulu ranks first in several of Brand Finance's 'seven attribute pillars,' which include Governance, Livability, People &amp; Values, and Sustainability &amp; Transport. The downtown district is praised for being walkable, featuring attractions such as botanical gardens, galleries, Chinatown, a waterfront marketplace, and the Hawaii State Capitol.</w:t>
      </w:r>
      <w:r/>
    </w:p>
    <w:p>
      <w:r/>
      <w:r>
        <w:t>Honolulu's geographical extent covers about 10 miles along the southeastern shore of Oahu Island, home to roughly 80 percent of Hawaii's population. Notably, Honolulu has a rich history, dating back to around 1100, becoming an essential trading port and center for whalers in the 19th century. Its strategic importance was amplified following the Pearl Harbor attack in December 1941, playing a crucial role through the end of the Vietnam War in 1973.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