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How to Make Blondies: Felicity Cloake's Recipe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How to Make Blondies: Felicity Cloake's Recipe</w:t>
      </w:r>
      <w:r/>
    </w:p>
    <w:p>
      <w:pPr>
        <w:pStyle w:val="Heading3"/>
      </w:pPr>
      <w:r>
        <w:t>Ingredients</w:t>
      </w:r>
      <w:r/>
      <w:r/>
    </w:p>
    <w:p>
      <w:pPr>
        <w:pStyle w:val="ListBullet"/>
        <w:spacing w:line="240" w:lineRule="auto"/>
        <w:ind w:left="720"/>
      </w:pPr>
      <w:r/>
      <w:r>
        <w:t>165g butter, plus extra for greasing</w:t>
      </w:r>
      <w:r/>
    </w:p>
    <w:p>
      <w:pPr>
        <w:pStyle w:val="ListBullet"/>
        <w:spacing w:line="240" w:lineRule="auto"/>
        <w:ind w:left="720"/>
      </w:pPr>
      <w:r/>
      <w:r>
        <w:t>75g shelled pecans</w:t>
      </w:r>
      <w:r/>
    </w:p>
    <w:p>
      <w:pPr>
        <w:pStyle w:val="ListBullet"/>
        <w:spacing w:line="240" w:lineRule="auto"/>
        <w:ind w:left="720"/>
      </w:pPr>
      <w:r/>
      <w:r>
        <w:t>170g white chocolate</w:t>
      </w:r>
      <w:r/>
    </w:p>
    <w:p>
      <w:pPr>
        <w:pStyle w:val="ListBullet"/>
        <w:spacing w:line="240" w:lineRule="auto"/>
        <w:ind w:left="720"/>
      </w:pPr>
      <w:r/>
      <w:r>
        <w:t>225g plain flour</w:t>
      </w:r>
      <w:r/>
    </w:p>
    <w:p>
      <w:pPr>
        <w:pStyle w:val="ListBullet"/>
        <w:spacing w:line="240" w:lineRule="auto"/>
        <w:ind w:left="720"/>
      </w:pPr>
      <w:r/>
      <w:r>
        <w:t>1 tsp baking powder</w:t>
      </w:r>
      <w:r/>
    </w:p>
    <w:p>
      <w:pPr>
        <w:pStyle w:val="ListBullet"/>
        <w:spacing w:line="240" w:lineRule="auto"/>
        <w:ind w:left="720"/>
      </w:pPr>
      <w:r/>
      <w:r>
        <w:t>½ tsp fine salt</w:t>
      </w:r>
      <w:r/>
    </w:p>
    <w:p>
      <w:pPr>
        <w:pStyle w:val="ListBullet"/>
        <w:spacing w:line="240" w:lineRule="auto"/>
        <w:ind w:left="720"/>
      </w:pPr>
      <w:r/>
      <w:r>
        <w:t>175g light brown sugar</w:t>
      </w:r>
      <w:r/>
    </w:p>
    <w:p>
      <w:pPr>
        <w:pStyle w:val="ListBullet"/>
        <w:spacing w:line="240" w:lineRule="auto"/>
        <w:ind w:left="720"/>
      </w:pPr>
      <w:r/>
      <w:r>
        <w:t>50g demerara sugar</w:t>
      </w:r>
      <w:r/>
    </w:p>
    <w:p>
      <w:pPr>
        <w:pStyle w:val="ListBullet"/>
        <w:spacing w:line="240" w:lineRule="auto"/>
        <w:ind w:left="720"/>
      </w:pPr>
      <w:r/>
      <w:r>
        <w:t>2 eggs, beaten</w:t>
      </w:r>
      <w:r/>
    </w:p>
    <w:p>
      <w:pPr>
        <w:pStyle w:val="ListBullet"/>
        <w:spacing w:line="240" w:lineRule="auto"/>
        <w:ind w:left="720"/>
      </w:pPr>
      <w:r/>
      <w:r>
        <w:t>1 tsp vanilla extract</w:t>
      </w:r>
      <w:r/>
    </w:p>
    <w:p>
      <w:pPr>
        <w:pStyle w:val="ListBullet"/>
        <w:spacing w:line="240" w:lineRule="auto"/>
        <w:ind w:left="720"/>
      </w:pPr>
      <w:r/>
      <w:r>
        <w:t>Sea salt flakes, optional</w:t>
      </w:r>
      <w:r/>
      <w:r/>
    </w:p>
    <w:p>
      <w:pPr>
        <w:pStyle w:val="Heading3"/>
      </w:pPr>
      <w:r>
        <w:t>Method</w:t>
      </w:r>
      <w:r/>
    </w:p>
    <w:p>
      <w:r/>
      <w:r>
        <w:t xml:space="preserve">1. </w:t>
      </w:r>
      <w:r>
        <w:rPr>
          <w:b/>
        </w:rPr>
        <w:t>Melt the Butter</w:t>
      </w:r>
      <w:r>
        <w:t>: - Cut 165g butter into cubes. - Melt in a medium-low heat pan until it turns nutty brown. Pour into a heatproof jug to cool.</w:t>
      </w:r>
      <w:r/>
    </w:p>
    <w:p>
      <w:r/>
      <w:r>
        <w:t xml:space="preserve">2. </w:t>
      </w:r>
      <w:r>
        <w:rPr>
          <w:b/>
        </w:rPr>
        <w:t>Toast the Nuts</w:t>
      </w:r>
      <w:r>
        <w:t>: - Roughly chop 75g pecans. - Toast them in the same pan until aromatic. Set aside.</w:t>
      </w:r>
      <w:r/>
    </w:p>
    <w:p>
      <w:r/>
      <w:r>
        <w:t xml:space="preserve">3. </w:t>
      </w:r>
      <w:r>
        <w:rPr>
          <w:b/>
        </w:rPr>
        <w:t>Chop the Chocolate</w:t>
      </w:r>
      <w:r>
        <w:t>: - Roughly chop 170g of white chocolate (or use milk/dark chocolate if preferred).</w:t>
      </w:r>
      <w:r/>
    </w:p>
    <w:p>
      <w:r/>
      <w:r>
        <w:t xml:space="preserve">4. </w:t>
      </w:r>
      <w:r>
        <w:rPr>
          <w:b/>
        </w:rPr>
        <w:t>Prepare the Batter</w:t>
      </w:r>
      <w:r>
        <w:t>: - Preheat oven to 200C (180C fan)/390F/gas 5. - Sift 225g flour, 1 tsp baking powder, and ½ tsp salt into a large bowl. - Beat the sugars into the cooled butter until dissolved, then mix in the eggs and vanilla.</w:t>
      </w:r>
      <w:r/>
    </w:p>
    <w:p>
      <w:r/>
      <w:r>
        <w:t xml:space="preserve">5. </w:t>
      </w:r>
      <w:r>
        <w:rPr>
          <w:b/>
        </w:rPr>
        <w:t>Combine Ingredients</w:t>
      </w:r>
      <w:r>
        <w:t>: - Stir the wet mixture into the flour mix until no dry patches remain. - Fold in the white chocolate and pecans gently to avoid overmixing.</w:t>
      </w:r>
      <w:r/>
    </w:p>
    <w:p>
      <w:r/>
      <w:r>
        <w:t xml:space="preserve">6. </w:t>
      </w:r>
      <w:r>
        <w:rPr>
          <w:b/>
        </w:rPr>
        <w:t>Bake the Blondie Mix</w:t>
      </w:r>
      <w:r>
        <w:t>: - Spoon the batter into a 20cm square tin lined with baking paper. - Bake for 22-25 minutes until set on top but still squidgy underneath.</w:t>
      </w:r>
      <w:r/>
    </w:p>
    <w:p>
      <w:r/>
      <w:r>
        <w:t xml:space="preserve">7. </w:t>
      </w:r>
      <w:r>
        <w:rPr>
          <w:b/>
        </w:rPr>
        <w:t>Cool and Cut</w:t>
      </w:r>
      <w:r>
        <w:t>: - Plunge the tin into shallow iced water to cool. - Cut into squares and optionally sprinkle with sea salt.</w:t>
      </w:r>
      <w:r/>
    </w:p>
    <w:p>
      <w:r/>
      <w:r>
        <w:t xml:space="preserve">8. </w:t>
      </w:r>
      <w:r>
        <w:rPr>
          <w:b/>
        </w:rPr>
        <w:t>Storage Tips</w:t>
      </w:r>
      <w:r>
        <w:t>: - Wrap cooled squares individually and freeze on a baking tray. - Transfer frozen squares to a freezer bag.</w:t>
      </w:r>
      <w:r/>
    </w:p>
    <w:p>
      <w:r/>
      <w:r>
        <w:t>Felicity Cloake’s detailed steps ensure a fudgy texture for your blondies.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