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Howard Stern Accepts Jerry Seinfeld's Apology for Podcast Remarks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pPr>
        <w:pStyle w:val="Heading3"/>
      </w:pPr>
      <w:r>
        <w:t>Howard Stern Accepts Jerry Seinfeld's Apology for Podcast Remarks</w:t>
      </w:r>
      <w:r/>
    </w:p>
    <w:p>
      <w:r/>
      <w:r>
        <w:t>On a recent episode of the Fly on the Wall podcast, comedian Jerry Seinfeld commented that his show and other comedy podcasts had surpassed Howard Stern in comedic impact. Despite Stern and his wife, Beth Ostrosky Stern, being close friends with Seinfeld and his wife, Jessica, Stern accepted Seinfeld's subsequent apology without hesitation. Stern, with a long career filled with his own share of controversial remarks, empathized with Seinfeld's situation, stating he was used to regretting things said on air.</w:t>
      </w:r>
      <w:r/>
    </w:p>
    <w:p>
      <w:r/>
      <w:r>
        <w:t>The incident came during a challenging period for Seinfeld, who faced protests during his recent commencement speech at Duke University, where graduates walked out in opposition to his support for Israel. Stern addressed it on his SiriusXM show, acknowledging that Jessica Seinfeld and Beth Stern regularly text, highlighting the oddity of the public jab from a friend.</w:t>
      </w:r>
      <w:r/>
    </w:p>
    <w:p>
      <w:r/>
      <w:r>
        <w:t>Seinfeld swiftly apologized, recounting how remarks can sometimes be misconstrued when on air. Stern assured Seinfeld that the apology was unnecessary, referencing his own experiences with on-air regrets. This exchange is a continuation of their evolving relationship, including past public jabs and subsequent reconciliations.</w:t>
      </w:r>
      <w:r/>
    </w:p>
    <w:p>
      <w:r/>
      <w:r>
        <w:t>Seinfeld is currently promoting his directorial debut "Unfrosted: The Pop-Tart Story," which is charting on Netflix but has received mixed reviews. He is also scheduled to perform at the Louisville Palace Theatre in Kentucky this coming Friday.</w:t>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