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Jackie 'O' Henderson Slams Rival Radio Show Over Copycat Tactics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Jackie 'O' Henderson Criticizes Rival Radio Show for "Copycat" Tactics</w:t>
      </w:r>
      <w:r/>
    </w:p>
    <w:p>
      <w:r/>
      <w:r>
        <w:t>Jackie 'O' Henderson, co-host of The Kyle and Jackie O Show on KIIS FM, has criticized rival Fox FM's breakfast show, Fifi, Fev and Nick, accusing them of mimicking her show’s segments and marketing tactics shortly after The Kyle and Jackie O Show launched in Melbourne. The remarks were made during KIIS FM's broadcast on Wednesday.</w:t>
      </w:r>
      <w:r/>
    </w:p>
    <w:p>
      <w:r/>
      <w:r>
        <w:t>Henderson, 49, along with co-host Kyle Sandilands, 52, claimed that Fifi, Fev and Nick had copied popular segments like "The Noise" and "You Get A...," which involve interactive guessing games and prize giveaways, respectively. Additionally, The Kyle and Jackie O Show accused the rival program of using similar live DJ features and marketing graphics.</w:t>
      </w:r>
      <w:r/>
    </w:p>
    <w:p>
      <w:r/>
      <w:r>
        <w:t>Sandilands commented on the situation, suggesting that the rival show was attempting to replicate their content due to nervousness. According to a Daily Mail Australia story cited by the duo, Fox FM's actions have caused some within the industry to view them as attempting to imitate the more successful KIIS FM show.</w:t>
      </w:r>
      <w:r/>
    </w:p>
    <w:p>
      <w:r/>
      <w:r>
        <w:t>An industry insider quoted by Daily Mail Australia mentioned that while competition is generally welcomed, Fox FM's direct imitations have made them the "laughing stock" of the industry. This follows The Kyle and Jackie O Show's recent expansion into Melbourne on April 29, after a long run of success in the Sydney breakfast radio market. Meanwhile, Fifi, Fev, and Nick have also held a strong presence in Melbourne's radio scene since their start in 2014.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