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Jamie Foxx shares star-studded photo after FOX Upfronts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following the FOX Upfronts event in New York City, actor and host Jamie Foxx shared a group photo on social media featuring himself with NFL legends Tom Brady and Rob Gronkowski, as well as other sports icons like Deion Sanders, Derek Jeter, and Alex Rodriguez. The event previewed new seasons of "The Masked Singer" and "Animal Control" and highlighted an upcoming MLB Negro League tribute game set to air on FOX Sports.</w:t>
      </w:r>
      <w:r/>
    </w:p>
    <w:p>
      <w:r/>
      <w:r>
        <w:t>Foxx, who captioned his post with "Goat herd blessed company," expressed his appreciation for the high-profile company. He hosted the event despite recovering from a health scare in April 2023, revealing he’s back to wellness as confirmed by his daughter Corrine on May 12.</w:t>
      </w:r>
      <w:r/>
    </w:p>
    <w:p>
      <w:r/>
      <w:r>
        <w:t>Brady and Gronkowski are fresh off attending Brady's three-hour Netflix special, the "Greatest Roast of All Time," where they joined other athletes and comedians in roasting the quarterback. During the event, a humorous mishap occurred when Gronkowski spiked a shot glass, unintentionally injuring an audience member.</w:t>
      </w:r>
      <w:r/>
    </w:p>
    <w:p>
      <w:r/>
      <w:r>
        <w:t>Foxx has resumed his role on "Beat Shazam" and is working on multiple new projects, with plans to discuss his health scare in an upcoming stand-up comedy special.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