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Jamie-Lynn Sigler expresses concern over Ozempic misuse on 'MeSsy' podcast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Jamie-Lynn Sigler, known for her role as Meadow Soprano on HBO's "The Sopranos," shared her discomfort with the misuse of the medication Ozempic during the Tuesday edition of her "MeSsy" podcast. Sigler, 42, expressed feeling 'triggered' by fit individuals abusing Ozempic, despite the drug's effectiveness in helping those with long-term weight struggles. During the episode, titled 'Body Talk,' co-host Christina Applegate also addressed this issue, noting the societal impact on body positivity and cautioning against the aesthetic drawbacks of extreme weight loss.</w:t>
      </w:r>
      <w:r/>
    </w:p>
    <w:p>
      <w:r/>
      <w:r>
        <w:t>Sigler, who has previously been open about her own struggles with body image and eating disorders, reflected on a pivotal moment when HBO executives advised her to gain weight for health reasons. Conversely, Applegate, dealing with body changes post-MS diagnosis, shared her current struggle with self-perception and past battles with anorexia during her time on "Married... with Children." Both actresses emphasized the importance of focusing on health over appearance.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