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Jax Taylor Confronts Michelle Lally Over Texting Scandal on Bravo's 'The Valley'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Jax Taylor Confronts Michelle Lally Over Rumors on Bravo's "The Valley"</w:t>
      </w:r>
      <w:r/>
    </w:p>
    <w:p>
      <w:r/>
      <w:r>
        <w:t>In the latest episode of Bravo's reality TV show "The Valley," Jax Taylor confronted Michelle Lally about rumors of her texting other men. The exchange took place during a private conversation, where Taylor, 44, revealed that their mutual friend Kristen Doute, 41, had informed him about the messages. Michelle, 36, confirmed the rumors, acknowledging that she had been texting multiple people, including a celebrity, and had shared personal photos.</w:t>
      </w:r>
      <w:r/>
    </w:p>
    <w:p>
      <w:r/>
      <w:r>
        <w:t>The episode, titled "The Big Bear Bombshell," also featured a dramatic moment where Taylor informed Kristen, her boyfriend Luke Broderick, 33, and Zach Wickham that they were not invited to Janet Caperna's baby moon weekend in Big Bear. Zach was visibly upset and cried upon hearing the news.</w:t>
      </w:r>
      <w:r/>
    </w:p>
    <w:p>
      <w:r/>
      <w:r>
        <w:t>Separately, Michelle's husband, Jesse Lally, 39, returned from a plant-based medicine and meditation retreat, sharing his transformative experience with Michelle, who seemed indifferent.</w:t>
      </w:r>
      <w:r/>
    </w:p>
    <w:p>
      <w:r/>
      <w:r>
        <w:t>Throughout the episode, other cast members dealt with personal and relational issues. Janet Caperna discussed her decision not to invite Zach and Kristen to her baby moon, highlighting a sense of entitlement from some friends. Meanwhile, Kristen and Luke had a session with a premarital counselor to address their communication issues and discuss future plans.</w:t>
      </w:r>
      <w:r/>
    </w:p>
    <w:p>
      <w:r/>
      <w:r>
        <w:t>"The Valley" continues to capture the complex dynamics and interpersonal drama among its cast, with more developments set to unfold in upcoming episodes.</w:t>
      </w:r>
      <w:r/>
    </w:p>
    <w:p>
      <w:r/>
      <w:r>
        <w:t>The next episode of "The Valley" airs next Tuesday on Bravo.</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