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Mogbock Shines as Toni Stone in Huntington Theatre's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Jennifer Mogbock Stars in "Toni Stone" at the Huntington Theatre</w:t>
      </w:r>
      <w:r/>
    </w:p>
    <w:p>
      <w:r/>
      <w:r>
        <w:t>Jennifer Mogbock stars in the Huntington Theatre’s production of "Toni Stone," a play by Lydia R. Diamond. The play tells the story of Marcenia Lyle "Toni" Stone, the first Black woman to play professional baseball, who played for the Indianapolis Clowns of the Negro American League in 1953, taking over Hank Aaron's roster spot.</w:t>
      </w:r>
      <w:r/>
    </w:p>
    <w:p>
      <w:r/>
      <w:r>
        <w:t>Toni Stone was born in July 1921, shortly after the ratification of the 19th Amendment, which granted women the right to vote. Despite early societal limitations, she pursued a career in baseball, playing on men's semi-professional teams before joining the Negro American League. Stone played for both the Indianapolis Clowns and the Kansas City Monarchs, retiring with a .243 batting average.</w:t>
      </w:r>
      <w:r/>
    </w:p>
    <w:p>
      <w:r/>
      <w:r>
        <w:t>"Toni Stone" premiered in 2019 at the Roundabout Theatre Company in New York. At the Huntington, Diamond will direct her play for the first time at a major regional theater, aiming to present an interpretive rather than strictly factual retelling of Stone’s life.</w:t>
      </w:r>
      <w:r/>
    </w:p>
    <w:p>
      <w:r/>
      <w:r>
        <w:t>“Toni Stone,” featuring Mogbock in the title role as the narrator, will run from May 17 to June 16 at the Huntington Theatre, located at 264 Huntington Avenue. For tickets and more information, visit www.huntingtontheatre.org.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