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Jessel Taank Opens Up About South Asian Representation on 'The Real Housewives of New York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Jessel Taank Discusses Pressure of South Asian Representation on "The Real Housewives of New York City"</w:t>
      </w:r>
      <w:r/>
    </w:p>
    <w:p>
      <w:r/>
      <w:r>
        <w:t>Jessel Taank, the first South Asian cast member of "The Real Housewives of New York City," has opened up about the pressures she faces in her role. The reality show, currently filming its 15th season, offers a glimpse into the lives of New York City's elite.</w:t>
      </w:r>
      <w:r/>
    </w:p>
    <w:p>
      <w:r/>
      <w:r>
        <w:t>Taank, whose grandparents emigrated from India to Kenya before moving to London, shared her experiences with BBC Asian Network. She mentioned feeling misunderstood by her castmates due to her multicultural background. Despite the challenges, she emphasized the importance of staying true to herself and representing her Indian heritage.</w:t>
      </w:r>
      <w:r/>
    </w:p>
    <w:p>
      <w:r/>
      <w:r>
        <w:t xml:space="preserve">Taank also highlighted the stress of being on reality TV, noting the expectation to create drama for viewers. Social media scrutiny has added another layer of difficulty, with false information being circulated about her background and schooling. </w:t>
      </w:r>
      <w:r/>
    </w:p>
    <w:p>
      <w:r/>
      <w:r>
        <w:t>Despite these pressures, Taank believes her participation is a significant step for South Asian representation in the entertainment industry. She aims to challenge stereotypes, including the perception that Indians are reserved, by being open about her life and relationship on the show.</w:t>
      </w:r>
      <w:r/>
    </w:p>
    <w:p>
      <w:r/>
      <w:r>
        <w:t>Listeners can catch more from Jessel Taank on BBC Asian Network during Ankur Desai's show, airing Monday to Thursday from 15:00-18:00.</w:t>
      </w:r>
      <w:r/>
    </w:p>
    <w:p>
      <w:r/>
      <w:r>
        <w:rPr>
          <w:i/>
        </w:rPr>
        <w:t>Related Topics: Television, Reality TV, United States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