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Joel Dommett of 'The Masked Singer' Nearly Misses Son's Birth Due to Extended Labour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Joel Dommett, host of "The Masked Singer," nearly missed the birth of his first child while dining at a private hospital in September. Dommett, 38, and his wife Hannah Cooper, 34, welcomed their baby boy after a lengthy 30-hour labor. Speaking on the Dish podcast, Dommett confessed that he decided to make the most of the hospital's upscale menu during the extended labor. At the 12-hour mark, he ordered duck with red wine jus for himself and a ham sandwich for Hannah.</w:t>
      </w:r>
      <w:r/>
    </w:p>
    <w:p>
      <w:r/>
      <w:r>
        <w:t xml:space="preserve">Dommett recounted that after 30 hours of labor, he temporarily left the room to enjoy a lamb shank while his wife was asleep post-epidural. During this time, the medical team began the delivery process, prompting a nurse to inform Hannah that her husband was next door. </w:t>
      </w:r>
      <w:r/>
    </w:p>
    <w:p>
      <w:r/>
      <w:r>
        <w:t>Despite this culinary detour, Dommett expressed his joy at becoming a parent, describing the experience as "mental" and "insane." He updated listeners on his nine-month-old son, mentioning that the baby is now crawling and laughing.</w:t>
      </w:r>
      <w:r/>
    </w:p>
    <w:p>
      <w:r/>
      <w:r>
        <w:t>Joel and Hannah first met after she messaged him on Instagram following his 2016 appearance on "I'm A Celebrity… Get Me Out Of Here!" They announced their engagement in December 2017, purchased their first home in May 2019, and married later that year in Mykonos, with Iain Stirling officiating the ceremony.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