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Belushi vs. Kate McKinnon: Final Contest for Best 'SNL' Cast Member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John Belushi vs. Kate McKinnon: Final Contest for Best 'SNL' Cast Member</w:t>
      </w:r>
      <w:r/>
    </w:p>
    <w:p>
      <w:r/>
      <w:r>
        <w:t>The competition to determine the best "Saturday Night Live" (SNL) cast member has reached its final stage, with John Belushi and Kate McKinnon as the last contenders. This contest, hosted by The Globe, pits two iconic performers against each other, each representing different eras and styles of comedy on the show.</w:t>
      </w:r>
      <w:r/>
    </w:p>
    <w:p>
      <w:r/>
      <w:r>
        <w:t>Belushi, a member of the original SNL cast, is emblematic of the show's anarchic and countercultural beginnings. His dynamic presence and edgy humor were pivotal in defining the early years of SNL. In contrast, McKinnon, who left the show in 2022, brought a more polished and technically sophisticated style of comedy, particularly noted for her sharp character work during the Trump era.</w:t>
      </w:r>
      <w:r/>
    </w:p>
    <w:p>
      <w:r/>
      <w:r>
        <w:t>Earlier rounds of the competition saw Belushi defeating fellow original cast member Dan Aykroyd with 57.7% of the vote. On the other side, McKinnon triumphed over Tina Fey, securing 53.2% of the vote. Fey, although influential as SNL’s first female head writer and through her iconic "Weekend Update" segment and Sarah Palin impersonation, couldn’t surpass McKinnon’s more recent impact.</w:t>
      </w:r>
      <w:r/>
    </w:p>
    <w:p>
      <w:r/>
      <w:r>
        <w:t xml:space="preserve">The final round sets up a showdown between Belushi and McKinnon, two performers who have each brought high energy and memorable characters to the SNL stage. Voting is open for fans to decide the ultimate winner. </w:t>
      </w:r>
      <w:r/>
    </w:p>
    <w:p>
      <w:r/>
      <w:r>
        <w:rPr>
          <w:b/>
        </w:rPr>
        <w:t>Contact:</w:t>
      </w:r>
      <w:r>
        <w:t>Matthew Gilbert can be reached at matthew.gilbert@globe.com. Follow him @MatthewGilbert.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