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Legend Performs in Atlantic City as Part of Busy Summer Concert Schedule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John Legend Performs in Atlantic City as Part of Busy Summer Concert Schedule</w:t>
      </w:r>
      <w:r/>
    </w:p>
    <w:p>
      <w:r/>
      <w:r>
        <w:t>Atlantic City is set for a busy summer in 2024, packed with a variety of pop, rock, and hip-hop concerts. The Borgata Event Center will feature John Legend in a solo performance on June 21. Other notable acts slated for Atlantic City casino showrooms include Ann and Nancy Wilson of Heart on May 24, Snoop Dogg on June 1, and Patti LaBelle with the Commodores on June 7.</w:t>
      </w:r>
      <w:r/>
    </w:p>
    <w:p>
      <w:r/>
      <w:r>
        <w:t>Meanwhile, the Hard Rock Hotel &amp; Casino’s Etess Arena will see acts such as Indian vocalist Shreya Ghoshal on June 29 and Kesha on July 3. The O'Jays and Spinners will perform on July 13, with Hank Williams Jr. scheduled for July 26. Additionally, Ludacris and T.I. will share the stage on July 27, followed by the Black Pumas on August 3, and Miranda Lambert on August 31.</w:t>
      </w:r>
      <w:r/>
    </w:p>
    <w:p>
      <w:r/>
      <w:r>
        <w:t>Besides casino venues, other concerts will take place at various Atlantic City locations. The Summer Concert Stage adjacent to the Showboat Hotel will host Peach at the Beach on July 13, featuring Joe Russo’s Almost Dead, Trouble No More, and Black Uhuru. The seriously underutilized Bourbon Ballroom will see Independence Day week performances from the Disco Biscuits on July 12 and the R&amp;B event featuring Xscape and SWV on July 27 at Boardwalk Hall.</w:t>
      </w:r>
      <w:r/>
    </w:p>
    <w:p>
      <w:r/>
      <w:r>
        <w:t>The North to Shore festival, running in both Asbury Park and Atlantic City throughout June, will include performances by Kurt Vile at the Anchor Rock Club on June 20, and the B-52s at the Ocean Resort on June 22. Additionally, headliners for the Sea. Hear. Now festival in Asbury Park on September 14-15 will be Noah Kahan and Bruce Springsteen with the E Street Band.</w:t>
      </w:r>
      <w:r/>
    </w:p>
    <w:p>
      <w:r/>
      <w:r>
        <w:t>Beyond Atlantic City, other summer events include performances at the Freeman Arts Pavilion in Selbyville, Delaware, and the Barefoot Country Music Fest in Wildwood, New Jersey, from June 20-23. The Ocean City Music Pier concert series will feature Kenny G on June 25 and Graham Nash on August 26.</w:t>
      </w:r>
      <w:r/>
    </w:p>
    <w:p>
      <w:r/>
      <w:r>
        <w:t>This schedule reflects a range of musical tastes and promises to entertain both locals and visitors alike throughout the summer of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