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Katie Holmes Stuns in Black Gown at American Ballet Theatre Spring Gala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Katie Holmes, 45, attended the American Ballet Theatre Spring Gala held at Cipriani 42nd Street in New York City on Tuesday. The actress arrived in an elegant black gown adorned with a multicolored sequined collar. Accompanied by her parents, Martin and Kathleen Holmes, the trio posed on the red carpet. Katie completed her look with black heels, a matching clutch, and subtle makeup.</w:t>
      </w:r>
      <w:r/>
    </w:p>
    <w:p>
      <w:r/>
      <w:r>
        <w:t>Notable attendees included Real Housewives stars Crystal Kung Minkoff and Sai De Silva. Minkoff appeared in a rich emerald cape gown alongside her husband Rob Minkoff, while De Silva wore a sweeping pink floral gown.</w:t>
      </w:r>
      <w:r/>
    </w:p>
    <w:p>
      <w:r/>
      <w:r>
        <w:t>Aoki Lee Simmons also made an appearance in an edgy black beaded vest and low-cut black pants. Other distinguished guests included ballerina Gillian Murphy, fashion designer Carly Cushnie, and classical artist Anh Duong.</w:t>
      </w:r>
      <w:r/>
    </w:p>
    <w:p>
      <w:r/>
      <w:r>
        <w:t>The gala honored filmmaker Chai Vasarhelyi and featured a preview of Wayne McGregor’s "Woolf Works," with upcoming performances by dancers from the American Ballet Theatre's 2024 Spring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