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Costner's Ex-Wife Christine Baumgartner Spotted with New Boyfriend in Santa Barbara Amid 'Yellowstone' Drama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Christine Baumgartner, the ex-wife of actor Kevin Costner, was seen engaging in public displays of affection with her new boyfriend, financier Josh Connor, in Santa Barbara, California, on Monday. The couple, dressed in athleisure, appeared to have finished a workout. Christine wore a white quarter-zip jacket, black leggings, and white On running sneakers. Connor matched her style with a black jacket, matching sweatpants, white On sneakers, and a black Los Angeles Dodgers baseball cap.</w:t>
      </w:r>
      <w:r/>
    </w:p>
    <w:p>
      <w:r/>
      <w:r>
        <w:t>Kevin Costner, who recently finalized his divorce from Christine after 18 years of marriage, spoke about his struggles with the producers of his CBS show, "Yellowstone." Costner, who plays John Dutton III, expressed frustration over delays and contractual issues with the show's creator, Taylor Sheridan. Allegedly, a feud between Costner and Sheridan led to production delays, with Costner accusing Paramount of seeking contract amendments and not providing timely scripts.</w:t>
      </w:r>
      <w:r/>
    </w:p>
    <w:p>
      <w:r/>
      <w:r>
        <w:t>The divorce between Costner and Baumgartner, who share three children, was finalized in February. Both ex-spouses have moved on, with Baumgartner spotted with Connor just days after Costner discussed his issues with "Yellowstone." Connor, a managing director at Oaktree Capital, was previously a strategic advisor and co-head of Morgan Stanley's Transportation &amp; Infrastructure Group. The couple reportedly traveled together during Christmas, and Connor has been a supportive figure for Baumgartner throughout her divorce.</w:t>
      </w:r>
      <w:r/>
    </w:p>
    <w:p>
      <w:r/>
      <w:r>
        <w:t>The divorce settlement, which includes Baumgartner receiving $63,209 monthly in child support, was signed by both parties. The couple opted out of co-parenting classes, commonly mandatory in such cases.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