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debuts bleached blonde hair in 'Babewatch' Instagram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 appeared in a new Instagram post on Tuesday, shared by her longtime hairstylist Chris Appleton. The 43-year-old showcased her freshly bleached icy blonde hair in a series of glamorous photos. The post, titled 'Babewatch,' appeared to draw inspiration from Baywatch star Pamela Anderson's iconic voluminous hairstyles from the late 90s.</w:t>
      </w:r>
      <w:r/>
    </w:p>
    <w:p>
      <w:r/>
      <w:r>
        <w:t>In the images, Kardashian wore her hair piled high on her head with fringe curtain bangs and donned a strapless little black dress that accentuated her famous curves. The dress featured a thin leather trim along the neckline with small buckle details, styled by Kardashian's long-term fashion assistant Danielle Levi. Makeup artist Rokael provided a full face of matte-finished cosmetics, highlighting Kardashian's brown eyes with smokey liner and long lashes, softly contoured and blushed cheekbones, and a glossy nude lip color.</w:t>
      </w:r>
      <w:r/>
    </w:p>
    <w:p>
      <w:r/>
      <w:r>
        <w:t>Rokael also posted photos on Instagram, noting that Kardashian's look was for Hulu Upfronts in NYC. The reality star embraced a minimalist approach, opting to skip jewelry.</w:t>
      </w:r>
      <w:r/>
    </w:p>
    <w:p>
      <w:r/>
      <w:r>
        <w:t>The post arrives ahead of the premiere of season five of Kim's family's Hulu series, "The Kardashians," set to debut on May 24. The new season's teaser reveals Kourtney navigating her pregnancy, Kris planning a baby shower, Khloé facing fresh challenges, and Kendall and Kylie catching up in Paris.</w:t>
      </w:r>
      <w:r/>
    </w:p>
    <w:p>
      <w:r/>
      <w:r>
        <w:t>"The Kardashians" follows the long-running E! series "Keeping Up with the Kardashians," which made the family household names starting in 2007 and concluded in June 2021 after 20 seasons.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