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Kristin Cavallari reveals disturbing encounter with stalker on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Kristin Cavallari recounted an experience with a stalker during the Tuesday episode of her podcast, </w:t>
      </w:r>
      <w:r>
        <w:rPr>
          <w:i/>
        </w:rPr>
        <w:t>Let's Be Honest</w:t>
      </w:r>
      <w:r>
        <w:t>. The reality star, aged 37, detailed how David Berkowitz began stalking her after she inadvertently disclosed her gym location in an interview. At the time, Cavallari lived in Chicago with her then-husband Jay Cutler.</w:t>
      </w:r>
      <w:r/>
    </w:p>
    <w:p>
      <w:r/>
      <w:r>
        <w:t>Cavallari shared that Berkowitz, despite living 45 minutes away, started frequenting her gym. Her trainer notified her that Berkowitz was inquiring about her and even offered money to have her attend a party.</w:t>
      </w:r>
      <w:r/>
    </w:p>
    <w:p>
      <w:r/>
      <w:r>
        <w:t>On one occasion, Cavallari saw Berkowitz in a suit at the gym and tried to evade him by hiding in the bathroom and using a different exit. Nonetheless, she encountered him standing at the entrance on his phone. As she left in her car, Berkowitz followed and signaled her to roll down her window, indicating she had a flat tire—something he was aware of before her car’s alert system.</w:t>
      </w:r>
      <w:r/>
    </w:p>
    <w:p>
      <w:r/>
      <w:r>
        <w:t>Suspecting he was responsible, Cavallari pulled over and called her ex-husband, who involved a private investigator. Eventually, Berkowitz admitted to causing the flat tire. Cavallari described Berkowitz, a married man with children, as a ‘psycho.’</w:t>
      </w:r>
      <w:r/>
    </w:p>
    <w:p>
      <w:r/>
      <w:r>
        <w:t>Cavallari obtained an order of protection against Berkowitz in 2015, which required him to stay away from Cavallari and her family, avoiding places like Halas Hall, Equinox gym, and the Chicago Sport Institute. Cavallari and Cutler divorced in 2020, and she is currently dating Mark Estes.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