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Kyle Richards' Teddy Bear Purchase Follows Harrowing Rat Encounter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Kyle Richards' Teddy Bear Purchase Follows Harrowing Rat Encounter</w:t>
      </w:r>
      <w:r/>
    </w:p>
    <w:p>
      <w:r/>
      <w:r>
        <w:t>Kyle Richards, 55, was seen purchasing a teddy bear from ACE Hardware in Los Angeles on Wednesday. The "Real Housewives of Beverly Hills" (RHOBH) star wore a black cap, oversize grey sweatshirt, and burgundy leggings during her outing. This calm and collected appearance contrasted sharply with a video she posted earlier in the week.</w:t>
      </w:r>
      <w:r/>
    </w:p>
    <w:p>
      <w:r/>
      <w:r>
        <w:t>On Monday, Richards shared a video on Instagram showing her panicking as a rat climbed onto her car window while she was inside. In the clip, she exclaimed, "Why is it looking at me like that?" and expressed fear about driving or adjusting her sideview mirror for fear of harming the rodent. Richards explained that her initial panic stemmed from her car window being open, increasing her anxiety about the situation. After the rat dropped from sight, she parked for 20 minutes to calm down.</w:t>
      </w:r>
      <w:r/>
    </w:p>
    <w:p>
      <w:r/>
      <w:r>
        <w:t>The video elicited playful reactions from celebrities like Chrissy Teigen and Paulina Porizkova. Richards' sister Kim and former RHOBH member Teddi Jo Mellencamp also commented on the humorous scene.</w:t>
      </w:r>
      <w:r/>
    </w:p>
    <w:p>
      <w:r/>
      <w:r>
        <w:t>Amidst this lighter moment, Richards is currently filming the 14th season of RHOBH and is dealing with the aftermath of her separation from husband Mauricio Umansky. Rumors have circulated about her relationship with country singer Morgan Wade, with Bravo reportedly pressing Richards to be more forthcoming about this aspect of her life for the reality series.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