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Lily Collins and Eugenio Franceschini Spotted Filming 'Emily In Paris' Season 4 in Rome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Key Details of "Emily In Paris" Filming</w:t>
      </w:r>
      <w:r/>
    </w:p>
    <w:p>
      <w:r/>
      <w:r>
        <w:rPr>
          <w:b/>
        </w:rPr>
        <w:t>What:</w:t>
      </w:r>
      <w:r>
        <w:t xml:space="preserve"> Lily Collins and Eugenio Franceschini were spotted filming scenes for the fourth season of the Netflix series "Emily In Paris."</w:t>
      </w:r>
      <w:r/>
    </w:p>
    <w:p>
      <w:r/>
      <w:r>
        <w:rPr>
          <w:b/>
        </w:rPr>
        <w:t>Where:</w:t>
      </w:r>
      <w:r>
        <w:t xml:space="preserve"> The scenes were filmed at Villa Borghese and the Trevi Fountain in Rome, Italy.</w:t>
      </w:r>
      <w:r/>
    </w:p>
    <w:p>
      <w:r/>
      <w:r>
        <w:rPr>
          <w:b/>
        </w:rPr>
        <w:t>When:</w:t>
      </w:r>
      <w:r>
        <w:t xml:space="preserve"> The sighting occurred on a Tuesday during the continuation of the show's production.</w:t>
      </w:r>
      <w:r/>
    </w:p>
    <w:p>
      <w:r/>
      <w:r>
        <w:rPr>
          <w:b/>
        </w:rPr>
        <w:t>Who:</w:t>
      </w:r>
      <w:r>
        <w:t xml:space="preserve">- </w:t>
      </w:r>
      <w:r>
        <w:rPr>
          <w:b/>
        </w:rPr>
        <w:t>Lily Collins</w:t>
      </w:r>
      <w:r>
        <w:t xml:space="preserve"> stars as American marketing executive Emily Cooper. - </w:t>
      </w:r>
      <w:r>
        <w:rPr>
          <w:b/>
        </w:rPr>
        <w:t>Eugenio Franceschini</w:t>
      </w:r>
      <w:r>
        <w:t xml:space="preserve"> is a new addition to the cast. - Other cast members include Lucien Laviscount (Alfie), Philippine Leroy-Beaulieu (Sylvie), Bruno Gouery, Camille Razat (Camille), Ashley Park (Mindy Chen), and Lucas Bravo (Gabriel).</w:t>
      </w:r>
      <w:r/>
    </w:p>
    <w:p>
      <w:r/>
      <w:r>
        <w:rPr>
          <w:b/>
        </w:rPr>
        <w:t>Season Details:</w:t>
      </w:r>
      <w:r>
        <w:t>- Season 4 of "Emily In Paris" will be released in two parts. The first part will be available on August 15, with the second part launching on September 12. - The upcoming season promises to be full of adventure, drama, and new romantic entanglements, as confirmed by the cast.</w:t>
      </w:r>
      <w:r/>
    </w:p>
    <w:p>
      <w:r/>
      <w:r>
        <w:rPr>
          <w:b/>
        </w:rPr>
        <w:t>Context:</w:t>
      </w:r>
      <w:r>
        <w:t>- "Emily In Paris" was created by Darren Star, also known for "Sex and the City." - Previous plot reveals include Emily's complicated romantic history and hints at new developments in her love life and career.</w:t>
      </w:r>
      <w:r/>
    </w:p>
    <w:p>
      <w:r/>
      <w:r>
        <w:t>The show's setting, romantic pursuits, and glamorous backdrop continue to draw parallels with Darren Star's earlier work, featuring vibrant urban landscapes and complex relationships.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