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Liza Colón-Zayas on Supporting a Loved One in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Liza Colón-Zayas on Supporting a Loved One in Crisis</w:t>
      </w:r>
      <w:r/>
    </w:p>
    <w:p>
      <w:r/>
      <w:r>
        <w:t>On May 15, 2024, the New York Times' "Modern Love" podcast featured Liza Colón-Zayas, known for her role as Tina Marrero on the Emmy- and Peabody-winning series “The Bear”. In a special episode, Colón-Zayas reads Karen Paul's essay "A Web Between Her Body and Mine," a Modern Love story about the bond between two work friends, Karen and Miriam, and navigating support after Miriam's accident.</w:t>
      </w:r>
      <w:r/>
    </w:p>
    <w:p>
      <w:r/>
      <w:r>
        <w:t>Liza Colón-Zayas expressed a personal connection to the essay, which delves into the challenge of providing genuine support to loved ones in crisis. The episode is hosted by Anna Martin and produced by Christina Djossa, Reva Goldberg, Emily Lang, Davis Land, and Julia Botero. The mix is handled by Daniel Ramirez, with music contributions from Dan Powell, Marion Lozano, and others.</w:t>
      </w:r>
      <w:r/>
    </w:p>
    <w:p>
      <w:r/>
      <w:r>
        <w:t xml:space="preserve">"Modern Love" podcasts can be accessed on platforms including Apple Podcasts, Spotify, and Amazon Music, with full transcripts available on their official pages. </w:t>
      </w:r>
      <w:r/>
    </w:p>
    <w:p>
      <w:r/>
      <w:r>
        <w:t>For more information, listeners are encouraged to email modernlovepodcast@nytimes.com.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