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Love Island Australia's Kirra Schofield Speaks Highly of Host Sophie Monk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Love Island Australia's Kirra Schofield Praises Host Sophie Monk</w:t>
      </w:r>
      <w:r/>
    </w:p>
    <w:p>
      <w:r/>
      <w:r>
        <w:t>Kirra Schofield, a participant on Love Island Australia, has shared her positive experiences with host Sophie Monk behind the scenes. Speaking with Daily Mail Australia, Schofield, 26, described Monk, 44, as "really positive," highlighting the TV host's humor and kindness.</w:t>
      </w:r>
      <w:r/>
    </w:p>
    <w:p>
      <w:r/>
      <w:r>
        <w:t>Schofield, who is also the sister of Married At First Sight Australia’s Bronte Schofield, mentioned that Monk’s presence was one of her motivations for joining the matchmaking show. Schofield praised Monk’s cheerful demeanor, adding that she consistently looked like a "Victoria's Secret supermodel."</w:t>
      </w:r>
      <w:r/>
    </w:p>
    <w:p>
      <w:r/>
      <w:r>
        <w:t>Kirra Schofield was eliminated from Love Island Australia on day nine after her partner Reid Polak revealed a past intimate encounter with her sister, Bronte. Polak subsequently connected with another contestant, Abby Miller, leading to Kirra's eviction from the show.</w:t>
      </w:r>
      <w:r/>
    </w:p>
    <w:p>
      <w:r/>
      <w:r>
        <w:t>Post-Love Island, Schofield has ventured into OnlyFans, reportedly earning an average of $5,000 per week. Meanwhile, Sophie Monk has been in the headlines for potentially replacing Hamish Blake as the host of LEGO Masters Australia, as Blake may be stepping down for a new opportunity. However, Channel Nine has denied these reports.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