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Zuckerberg's 40th Birthday Bash: A Nostalgic Celebration Organised by Priscilla Chan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 Zuckerberg celebrated his 40th birthday with a nostalgic themed party organized by his wife, Priscilla Chan. The event, attended by family and friends globally, featured recreated settings from Zuckerberg's past, including his childhood bedroom where he learned to code and a miniature version of his Harvard dorm room where he created Facebook.</w:t>
      </w:r>
      <w:r/>
    </w:p>
    <w:p>
      <w:r/>
      <w:r>
        <w:t>One notable photo shared on Instagram showed Zuckerberg sitting next to Bill Gates in the recreated Harvard dorm. Other images included moments of Zuckerberg with his daughters, Maxima, 8, and August, 6, sharing stories from his early life.</w:t>
      </w:r>
      <w:r/>
    </w:p>
    <w:p>
      <w:r/>
      <w:r>
        <w:t>The party also featured a cubicle replicating Zuckerberg's first apartment, where he famously lived with just a mattress on the floor until Facebook reached its milestone of 100 million users. Additionally, a booth resembling his office during the COVID-19 lockdown was part of the tour, showcasing the environment where he and his team worked intensively.</w:t>
      </w:r>
      <w:r/>
    </w:p>
    <w:p>
      <w:r/>
      <w:r>
        <w:t>Chan also recreated elements like Pinocchio's Pizzeria, which Zuckerberg frequented during his college days. A video shown during the party included congratulatory messages from several friends, including Sheryl Sandberg, former COO of Meta, and Dwayne "The Rock" Johnson.</w:t>
      </w:r>
      <w:r/>
    </w:p>
    <w:p>
      <w:r/>
      <w:r>
        <w:t>Reflecting on the event, Zuckerberg expressed gratitude for his first 40 years, sharing the experience on social media with photos and captions that highlighted his journey and the people who have supported him.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