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Marvel Unveils Final 'WandaVision' Spin-off Title: 'Agatha All Along'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Marvel Unveils Final 'WandaVision' Spin-off Title: 'Agatha All Along'</w:t>
      </w:r>
      <w:r/>
    </w:p>
    <w:p>
      <w:r/>
      <w:r>
        <w:t>Marvel Studios has officially titled its upcoming 'WandaVision' spin-off 'Agatha All Along.' The series, starring Kathryn Hahn as Agatha Harkness, an ancient witch, has seen several title changes since its initial announcement in October 2021. Previous names included 'Agatha: House of Harkness,' 'Agatha: Coven of Chaos,' and 'Agatha: Darkhold Diaries.'</w:t>
      </w:r>
      <w:r/>
    </w:p>
    <w:p>
      <w:r/>
      <w:r>
        <w:t>To tease fans, Marvel briefly displayed 'Agatha: The Lying Witch with Great Wardrobe,' a playful nod to C.S. Lewis' 'The Chronicles of Narnia.' Ultimately, the spin-off's confirmed title reflects the song 'Agatha All Along,' popularized in the seventh episode of 'WandaVision.'</w:t>
      </w:r>
      <w:r/>
    </w:p>
    <w:p>
      <w:r/>
      <w:r>
        <w:t>Kathryn Hahn's character was first introduced in 'WandaVision' as Agnes, the nosy neighbor of Wanda Maximoff (Elizabeth Olsen) and Vision (Paul Bettany). It was later revealed she was Agatha Harkness, investigating the magical hold over the town of Westfield. After a showdown with Wanda, Agatha is stripped of her powers and trapped in her 'Agnes' persona.</w:t>
      </w:r>
      <w:r/>
    </w:p>
    <w:p>
      <w:r/>
      <w:r>
        <w:t>The series, debuting on September 18 with a two-episode premiere on Disney Plus, will follow Agatha/Agnes as she endeavors to regain her powers. Returning cast members include Debra Jo Rupp as Sharon Davis and Emma Caulfield as Dottie. New additions feature Aubrey Plaza as Rio Vidal, Joe Locke as Billy Kaplan, Sasheer Zamata as Jennifer Kale, Miles Gutierrez-Riley as Hulkling, and Ali Ahn as Alice.</w:t>
      </w:r>
      <w:r/>
    </w:p>
    <w:p>
      <w:r/>
      <w:r>
        <w:t>'WandaVision' creator Jac Schaeffer returns as the creator and executive producer alongside Kevin Feige, Louis D'Esposito, Victoria Alonso, and Brad Winderbaum. The series marks Marvel's first TV show centered on a character without a standalone comic book series.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