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Max Unveils Teaser for 'Dune: Prophecy' TV Series at 2024 Upfronts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Max has released the first official teaser for its upcoming TV series, "Dune: Prophecy," during Warner Bros. Discovery’s 2024 upfronts presentation in New York City. This series, inspired by Brian Herbert and Kevin J. Anderson's "Sisterhood of Dune," is set to premiere this fall. "Dune: Prophecy" is set 10,000 years before the birth of Paul Atreides, the character played by Timothée Chalamet in the "Dune" film franchise.</w:t>
      </w:r>
      <w:r/>
    </w:p>
    <w:p>
      <w:r/>
      <w:r>
        <w:t>The series will follow two Harkonnen sisters as they contend with forces threatening humankind’s future and establish the Bene Gesserit sisterhood. The teaser highlights scenes of a wedding with a bride in a red gown and a funeral, and includes a narration about the founding of the Bene Gesserit.</w:t>
      </w:r>
      <w:r/>
    </w:p>
    <w:p>
      <w:r/>
      <w:r>
        <w:t>Emily Watson stars as the older Valya Harkonnen, while Jessica Barden portrays her younger counterpart. The cast also features Olivia Williams, Travis Fimmel, and Mark Strong. Diane Ademu-John co-developed the series and serves as executive producer, with Alison Schapker as showrunner. Johan Renck directed the first two episodes but later exited the project, along with actress Shirley Henderson.</w:t>
      </w:r>
      <w:r/>
    </w:p>
    <w:p>
      <w:r/>
      <w:r>
        <w:t>"Dune: Prophecy" follows the box office success of Denis Villeneuve’s "Dune: Part Two," which grossed over $710 million worldwide.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