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Melissa George Welcomes Third Son at 47 and Shares Heartfelt Mother-Son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Melissa George, known for her role in </w:t>
      </w:r>
      <w:r>
        <w:rPr>
          <w:i/>
        </w:rPr>
        <w:t>Home and Away</w:t>
      </w:r>
      <w:r>
        <w:t>, recently celebrated the birth of her third son at the age of 47. The actress shared the news on Instagram on March 20, introducing her newborn as Lyor Gatsby Gene. In a subsequent post on Wednesday, Melissa posted a heartfelt image of her nursing Lyor, highlighting the bond between mother and son.</w:t>
      </w:r>
      <w:r/>
    </w:p>
    <w:p>
      <w:r/>
      <w:r>
        <w:t>Melissa, who resides in Paris due to a custody arrangement with her ex-partner Jean-David Blanc, with whom she shares two other sons, Raphaël (9) and Solal (7), had initially surprised her followers in January by announcing her pregnancy. The actress has chosen to keep the identity of Lyor's father private.</w:t>
      </w:r>
      <w:r/>
    </w:p>
    <w:p>
      <w:r/>
      <w:r>
        <w:t>Friends and colleagues, including photographer Candice Lake and designer Kym Ellery, have congratulated Melissa on social media, extending their well-wishes to her and her three boys. The Perth-born star continues to focus on her growing family while balancing her life in France.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