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and Rosie O'Donnell's Unexpected Friendship Amid Trump's Legal Battle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Michael Cohen and Rosie O'Donnell's Unexpected Friendship Amid Trump's Legal Battle</w:t>
      </w:r>
      <w:r/>
    </w:p>
    <w:p>
      <w:r/>
      <w:r>
        <w:t>In a surprising turn of events, an enduring friendship has formed between Michael Cohen, former attorney for Donald Trump, and comedian Rosie O'Donnell, with both figures having been significantly impacted by Trump in different ways.</w:t>
      </w:r>
      <w:r/>
    </w:p>
    <w:p>
      <w:r/>
      <w:r>
        <w:t>Their bond, which began in the aftermath of their negative experiences with Trump, took a personal turn when O'Donnell texted Cohen words of encouragement as he prepared to testify in Manhattan as a crucial witness in the criminal case against Trump. This case involves allegations of hush-money payments to adult-film star Stormy Daniels, which Cohen, 57, helped facilitate during Trump's 2016 presidential campaign.</w:t>
      </w:r>
      <w:r/>
    </w:p>
    <w:p>
      <w:r/>
      <w:r>
        <w:t>O'Donnell, a Long Island native like Cohen, received incessant verbal attacks from Trump, often facilitated by Cohen, where she was mocked for her physical appearance and called derogatory names. Despite this, she extended an olive branch to Cohen, writing a heartfelt letter to him while he was incarcerated in Otisville Federal Correctional Institution after pleading guilty to offenses including tax evasion and campaign finance violations.</w:t>
      </w:r>
      <w:r/>
    </w:p>
    <w:p>
      <w:r/>
      <w:r>
        <w:t>Their relationship, highlighted by regular conversations and mutual support, underscores Cohen's transition from Trump's dedicated enforcer to a critical witness in the legal proceedings against the former president. Cohen has candidly acknowledged his role in disparaging O'Donnell but has found in her a significant source of moral support as he navigates his tumultuous post-Trump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