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J. Fox and Christopher Lloyd Reunite for Back to the Future Giveaway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Wednesday, fans of the cult film "Back To The Future" were treated to a special reunion between the movie's stars, Michael J. Fox and Christopher Lloyd. The two actors, aged 62 and 85 respectively, came together on Instagram to announce a giveaway of a signed poster from the 1985 classic, which also spawned two successful sequels. </w:t>
      </w:r>
      <w:r/>
    </w:p>
    <w:p>
      <w:r/>
      <w:r>
        <w:t>Fox and Lloyd each posted photos on their Instagram accounts, showcasing them signing the poster. The posts read, "Great Scott! You can win a Back to the Future signed poster by your favorite duo!" The giveaway is tied to a promotion running through June 1st.</w:t>
      </w:r>
      <w:r/>
    </w:p>
    <w:p>
      <w:r/>
      <w:r>
        <w:t>Fox, who sported a "Back To The Future Part II" T-shirt and jeans, was seen grinning while signing the poster. Lloyd also wore themed merchandise and was captured adding his signature alongside Fox’s. This latest business-themed meet-up follows their reunion with original co-stars Lea Thompson and Tom Wilson at Fan Expo Portland in Oregon last year.</w:t>
      </w:r>
      <w:r/>
    </w:p>
    <w:p>
      <w:r/>
      <w:r>
        <w:t>In the original film, Fox played Marty McFly, a high school student, while Lloyd portrayed the eccentric scientist Dr. Emmett 'Doc' Brown. Directed by Robert Zemeckis and executive-produced by Steven Spielberg, the film was both a critical and commercial success, grossing $388 million against a $19 million budget.</w:t>
      </w:r>
      <w:r/>
    </w:p>
    <w:p>
      <w:r/>
      <w:r>
        <w:t>Fox, who has been battling Parkinson's disease since the early 1990s, has retired from acting to focus on activism for the disease. Despite his diagnosis, Fox continues to remain active in public life, recently appearing at the Time 100 Gala with his wife, Tracy Pollan.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