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Michelle Dockery Excited for 'Downton Abbey' Film Reunion with Cast Members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Michelle Dockery expressed her emotions about reuniting with her "Downton Abbey" co-stars during the first table read for the third film of the franchise. Revealed in a video on Tuesday, Dockery, who plays Lady Mary, discussed her excitement and the feeling of reconvening with the cast as if no time had passed.</w:t>
      </w:r>
      <w:r/>
    </w:p>
    <w:p>
      <w:r/>
      <w:r>
        <w:t>Key returning actors include Hugh Bonneville (Earl of Grantham), Elizabeth McGovern (Countess of Grantham), Jim Carter (Mr. Carson), and Allen Leech (Tom Branson). New additions to the cast, such as Joely Richardson, Alessandro Nivola, Simon Russell Beale, Arty Froushan, and others, will join for this installment.</w:t>
      </w:r>
      <w:r/>
    </w:p>
    <w:p>
      <w:r/>
      <w:r>
        <w:t>The beloved period drama, confirmed for a third film by showrunners and previously hinted at by Imelda Staunton, will again feature the work of Academy-award winning writer Julian Fellowes and Emmy-nominated director Simon Curtis, who directed “Downton Abbey: A New Era.” Little is known about the plot for the upcoming movie, which aims to continue the story set in the late 1920s.</w:t>
      </w:r>
      <w:r/>
    </w:p>
    <w:p>
      <w:r/>
      <w:r>
        <w:t>Filming is slated to commence in the summer at Highclere Castle, Hampshire, with a release planned for 2025.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