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Michelle Williams stuns at Disney 2024 Upfront with '60s-inspired look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Michelle Williams showcased a stunning look at the Disney 2024 Upfront presentation held at the North Javits Center in New York City on Tuesday. The 43-year-old actress sported a chic '60s-inspired black sleeveless dress, paired with black buckled patent leather shoes and spherical gold earrings. Her bubblegum-pink pixie cut added a vibrant touch to the ensemble.</w:t>
      </w:r>
      <w:r/>
    </w:p>
    <w:p>
      <w:r/>
      <w:r>
        <w:t>Williams attended the event to promote her upcoming FX series, "Dying For Sex." The show, based on a Wondery podcast hosted by Nikki Boyer, revolves around a woman diagnosed with metastatic breast cancer who leaves her husband to explore her sexuality. The series co-stars Jenny Slate as her best friend and includes Oscar winner Sissy Spacek in a recurring role. Filming began in New York City in March, though a premiere date has yet to be announced.</w:t>
      </w:r>
      <w:r/>
    </w:p>
    <w:p>
      <w:r/>
      <w:r>
        <w:t>Other notable attendees included "American Horror Story" stars Emma Roberts and Kim Kardashian, and "9-1-1" star Angela Bassett. Earlier this month, Williams' pink hair made its debut at the Met Gala, where she wore a white minidress with floral embroidery, puffy sleeves, and a long train, complemented by a jeweled headband.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