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Natasha Lyonne Joins Cast of Marvel's Fantastic Four Film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Natasha Lyonne has joined the cast of Marvel Studios' upcoming superhero film, Fantastic Four, in an undisclosed role. This film, set to start filming in England this summer, will be released on July 25, 2025. The cast includes Pedro Pascal as Reed Richards/Mr. Fantastic, Vanessa Kirby as Sue Storm/Invisible Woman, Joseph Quinn as Johnny Storm/Human Torch, and Ebon Moss-Bachrach as Ben Grimm/The Thing. Julia Garner is reported to play Shalla-Bal, a version of the Silver Surfer, while Ralph Ineson takes on the role of the antagonist Galactus. Paul Walter Hauser and John Malkovich will also feature in the film in unknown roles.</w:t>
      </w:r>
      <w:r/>
    </w:p>
    <w:p>
      <w:r/>
      <w:r>
        <w:t xml:space="preserve">Directed by Matt Shakman, this project marks a new installment of the franchise centered around Marvel’s First Family. The previous film adaptations, released in 2005 and 2007, respectively, saw mixed success at the box office and among critics. </w:t>
      </w:r>
      <w:r/>
    </w:p>
    <w:p>
      <w:r/>
      <w:r>
        <w:t>Natasha Lyonne, known for her roles in Orange Is the New Black and Russian Doll, has had a prolific career since the late 1990s. In 2023, she was named one of Time magazine's 100 most influential people in the world. The star is also involved in production, operating her business under the name Animal Pictures following an amicable separation from Maya Rudolph's production company.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