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Initiates Production of Judy Blume’s “Forever...” Adaptation on Martha’s Vineyard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Netflix Begins Filming Adaptation of Judy Blume’s “Forever...” on Martha’s Vineyard</w:t>
      </w:r>
      <w:r/>
    </w:p>
    <w:p>
      <w:r/>
      <w:r>
        <w:rPr>
          <w:b/>
        </w:rPr>
        <w:t>Martha’s Vineyard, MA – April 2023:</w:t>
      </w:r>
      <w:r>
        <w:t xml:space="preserve"> Netflix has commenced filming an adaptation of Judy Blume's 1975 novel “Forever...” on Martha’s Vineyard. The production began on Monday and will continue throughout the week. Local businesses and residents have noted the activity, expressing support for the filming taking place in the authentic location.</w:t>
      </w:r>
      <w:r/>
    </w:p>
    <w:p>
      <w:r/>
      <w:r>
        <w:t>Sarah York, manager of CB Stark Jewelers, highlighted the community’s positive reception and noted the advance notification businesses received a month ago. “Forever...” is an eight-part series depicting the story of two high school seniors navigating first love, a narrative that challenged taboos around teenage sexuality in the 1970s.</w:t>
      </w:r>
      <w:r/>
    </w:p>
    <w:p>
      <w:r/>
      <w:r>
        <w:t>Filming is set for various locations on the island. One episode will be shot on the Vineyard, and residents have seen crews around Main Street in Vineyard Haven and other areas, including Niantic Park in Oak Bluffs and Circuit Avenue. Filming schedules have been provided by town documents, noting road closures and potential traffic disruptions.</w:t>
      </w:r>
      <w:r/>
    </w:p>
    <w:p>
      <w:r/>
      <w:r>
        <w:t>The series is spearheaded by Mara Brock Akil, creator of “Girlfriends,” and stars Lovie Simone and Michael Cooper Jr. as the leads. The production is evocative of previous major projects on the island, such as the 1970s shooting of “Jaws,” for which CB Stark Jewelers created the recognizable rings.</w:t>
      </w:r>
      <w:r/>
    </w:p>
    <w:p>
      <w:r/>
      <w:r>
        <w:t>Local officials and business owners like Jared Bardwell of LeRoux at Home have mixed feelings about the disruptions but remain supportive of the island’s portrayal in media. The filming is expected to conclude on Friday, with a significant portion being shot on Main Street and other iconic Vineyard locations.</w:t>
      </w:r>
      <w:r/>
    </w:p>
    <w:p>
      <w:r/>
      <w:r>
        <w:t>For more information, contact Ava Berger at ava.berger@globe.com or follow her on Twitter @Ava_Berger_.</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