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Netflix Renews '3 Body Problem' for Future Seasons, Number of Episodes Undisclosed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Netflix has renewed the science-fiction series "3 Body Problem" starring Benedict Wong and Eiza Gonzalez. The number of new episodes remains undisclosed. Variety reported the renewal on Wednesday, though it is not clear how many future seasons the show might receive.</w:t>
      </w:r>
      <w:r/>
    </w:p>
    <w:p>
      <w:r/>
      <w:r>
        <w:t>"3 Body Problem" is based on Liu Cixin's novel, first serialized in 2006 and published in 2008, followed by sequels in 2008 and 2010. The original Chinese series adaptation titled "Three-Body" aired in early 2023.</w:t>
      </w:r>
      <w:r/>
    </w:p>
    <w:p>
      <w:r/>
      <w:r>
        <w:t>The series, developed in the U.S. since 2020, premiered in March. The storyline follows an astrophysicist's past contact with an alien species and the subsequent threat to humanity faced by present-day scientists. The cast includes Benedict Wong, Eiza Gonzalez, and John Bradley.</w:t>
      </w:r>
      <w:r/>
    </w:p>
    <w:p>
      <w:r/>
      <w:r>
        <w:t>Creators David Benioff, D.B. Weiss, and Alexander Woo stated their excitement about continuing the series to its epic conclusion. They mentioned needing at least three, possibly four, seasons to cover Liu's trilogy fully. Although additional seasons are necessary to tell the complete narrative, the specifics will be announced by Netflix later.</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