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Netflix Unveils New Images of 'Back In Action' Starring Jamie Foxx and Cameron Diaz</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Netflix has released new images of "Back In Action," a spy comedy starring Jamie Foxx and Cameron Diaz. This project marks a significant reunion for the duo, ten years after their collaboration in "Annie," which was Diaz's last film before she took a hiatus from acting. The film is confirmed to premiere on Netflix on November 15.</w:t>
      </w:r>
      <w:r/>
    </w:p>
    <w:p>
      <w:r/>
      <w:r>
        <w:t>"Back In Action" revolves around former CIA agents Matt and Emily, played by Foxx and Diaz, who are drawn back into international espionage after their cover is blown while attempting to lead a quiet family life. The new images show Foxx in a black tuxedo and Diaz in a camisole top paired with a tuxedo jacket, portraying stylish secret agents on a mission.</w:t>
      </w:r>
      <w:r/>
    </w:p>
    <w:p>
      <w:r/>
      <w:r>
        <w:t>The film's production began in December 2022 in London but was temporarily halted in April 2023 due to a medical emergency involving Foxx. Subsequent filming took place in Georgia, where Foxx was hospitalized. His daughter, Corinne, provided an update in May, stating that Foxx was recovering well.</w:t>
      </w:r>
      <w:r/>
    </w:p>
    <w:p>
      <w:r/>
      <w:r>
        <w:t>Filming resumed in early January 2023. Foxx later hinted he would disclose details about his health scare in an upcoming comedy special. Diaz also commented on the various rumors surrounding the incident, praising Foxx's professionalism and spirit on set.</w:t>
      </w:r>
      <w:r/>
    </w:p>
    <w:p>
      <w:r/>
      <w:r>
        <w:t>"Back In Action" also features Glenn Close, Kyle Chandler, Andrew Scott, Jamie Demetriou, McKenna Roberts, and Rylan Jackson. While this film marks Diaz's return to acting, she plans to retire again after its release.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