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Documentary 'Road Diary: Bruce Springsteen and the E Street Band' to Premiere on Disney+ and Hulu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Bruce Springsteen and the E Street Band will be the subject of a new documentary film titled "Road Diary: Bruce Springsteen and the E Street Band." Disney announced on Tuesday that the film will premier on Disney+ and Hulu this fall. The documentary will provide an in-depth look at the creation of the band's legendary live performances from their 2023-2024 world tour.</w:t>
      </w:r>
      <w:r/>
    </w:p>
    <w:p>
      <w:r/>
      <w:r>
        <w:t xml:space="preserve">Directed by Thom Zimny, Springsteen’s longtime collaborator, the film will feature footage of the band’s pre-tour preparation, travels, rehearsals, and backstage moments. Additionally, the documentary will include insights from Springsteen himself and rare archival clips of The E Street Band. </w:t>
      </w:r>
      <w:r/>
    </w:p>
    <w:p>
      <w:r/>
      <w:r>
        <w:t>Springsteen, who had to reschedule over 20 shows in September due to "peptic ulcer disease," is currently performing the international leg of the tour, which is set to conclude in November. “Road Diary” will debut in October, though the exact date has not been announced.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