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 Restaurants Sprout Up in Philadelphia Area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New Restaurants Emerge in Philadelphia Area</w:t>
      </w:r>
      <w:r/>
    </w:p>
    <w:p>
      <w:r/>
      <w:r>
        <w:t>Spring 2024 sees the Philadelphia region welcoming a crop of new restaurants. Below are key details about the upcoming openings:</w:t>
      </w:r>
      <w:r/>
    </w:p>
    <w:p>
      <w:r/>
      <w:r>
        <w:t xml:space="preserve">1. </w:t>
      </w:r>
      <w:r>
        <w:rPr>
          <w:b/>
        </w:rPr>
        <w:t>Carina Sorella</w:t>
      </w:r>
      <w:r>
        <w:t xml:space="preserve"> (866 Lancaster Ave., Bryn Mawr): - </w:t>
      </w:r>
      <w:r>
        <w:rPr>
          <w:b/>
        </w:rPr>
        <w:t>Opening</w:t>
      </w:r>
      <w:r>
        <w:t xml:space="preserve">: May 15 at 5 p.m. - </w:t>
      </w:r>
      <w:r>
        <w:rPr>
          <w:b/>
        </w:rPr>
        <w:t>Concept</w:t>
      </w:r>
      <w:r>
        <w:t xml:space="preserve">: A trattoria by Dan Clark, also behind Pub &amp; Kitchen and Trattoria Carina, featuring seasonal dishes, a full pizza menu, and Italain wine and cocktails. - </w:t>
      </w:r>
      <w:r>
        <w:rPr>
          <w:b/>
        </w:rPr>
        <w:t>Details</w:t>
      </w:r>
      <w:r>
        <w:t>: A bright space with skylights, converted from a print shop and flower shop.</w:t>
      </w:r>
      <w:r/>
    </w:p>
    <w:p>
      <w:r/>
      <w:r>
        <w:t xml:space="preserve">2. </w:t>
      </w:r>
      <w:r>
        <w:rPr>
          <w:b/>
        </w:rPr>
        <w:t>Gazzo's Steaks</w:t>
      </w:r>
      <w:r>
        <w:t xml:space="preserve"> (22 S. Hanover St., Pottstown): - </w:t>
      </w:r>
      <w:r>
        <w:rPr>
          <w:b/>
        </w:rPr>
        <w:t>Opening</w:t>
      </w:r>
      <w:r>
        <w:t xml:space="preserve">: May 11. - </w:t>
      </w:r>
      <w:r>
        <w:rPr>
          <w:b/>
        </w:rPr>
        <w:t>Concept</w:t>
      </w:r>
      <w:r>
        <w:t xml:space="preserve">: South Philly brothers-in-law Joe Lewis and Mike Lamson transition from food truck to a 50-seat sandwich shop. - </w:t>
      </w:r>
      <w:r>
        <w:rPr>
          <w:b/>
        </w:rPr>
        <w:t>Highlights</w:t>
      </w:r>
      <w:r>
        <w:t>: Serving Sly Fox beers in a double-wide storefront.</w:t>
      </w:r>
      <w:r/>
    </w:p>
    <w:p>
      <w:r/>
      <w:r>
        <w:t xml:space="preserve">3. </w:t>
      </w:r>
      <w:r>
        <w:rPr>
          <w:b/>
        </w:rPr>
        <w:t>Miles Table</w:t>
      </w:r>
      <w:r>
        <w:t xml:space="preserve"> (2619 E. Westmoreland St., Port Richmond): - </w:t>
      </w:r>
      <w:r>
        <w:rPr>
          <w:b/>
        </w:rPr>
        <w:t>Opening</w:t>
      </w:r>
      <w:r>
        <w:t xml:space="preserve">: May 17 at 9 a.m. - </w:t>
      </w:r>
      <w:r>
        <w:rPr>
          <w:b/>
        </w:rPr>
        <w:t>Concept</w:t>
      </w:r>
      <w:r>
        <w:t xml:space="preserve">: Third location of Michael Lynch’s brunch operation. - </w:t>
      </w:r>
      <w:r>
        <w:rPr>
          <w:b/>
        </w:rPr>
        <w:t>Features</w:t>
      </w:r>
      <w:r>
        <w:t>: Replaces Mercer Cafe, open seven days a week.</w:t>
      </w:r>
      <w:r/>
    </w:p>
    <w:p>
      <w:r/>
      <w:r>
        <w:t xml:space="preserve">4. </w:t>
      </w:r>
      <w:r>
        <w:rPr>
          <w:b/>
        </w:rPr>
        <w:t>Nan Xiang Soup Dumplings</w:t>
      </w:r>
      <w:r>
        <w:t xml:space="preserve"> (160 N. Gulph Rd., King of Prussia): - </w:t>
      </w:r>
      <w:r>
        <w:rPr>
          <w:b/>
        </w:rPr>
        <w:t>Opening</w:t>
      </w:r>
      <w:r>
        <w:t xml:space="preserve">: May 15 at 11:30 a.m. - </w:t>
      </w:r>
      <w:r>
        <w:rPr>
          <w:b/>
        </w:rPr>
        <w:t>Concept</w:t>
      </w:r>
      <w:r>
        <w:t xml:space="preserve">: A Michelin-recommended soup-dumpling specialist intending to become a national brand. - </w:t>
      </w:r>
      <w:r>
        <w:rPr>
          <w:b/>
        </w:rPr>
        <w:t>Details</w:t>
      </w:r>
      <w:r>
        <w:t>: Located in King of Prussia Mall, it features semi-private dining, an open kitchen, and Chinese-inspired cocktails.</w:t>
      </w:r>
      <w:r/>
    </w:p>
    <w:p>
      <w:r/>
      <w:r>
        <w:t xml:space="preserve">5. </w:t>
      </w:r>
      <w:r>
        <w:rPr>
          <w:b/>
        </w:rPr>
        <w:t>Queen &amp; Rook</w:t>
      </w:r>
      <w:r>
        <w:t xml:space="preserve"> (123 South St.): - </w:t>
      </w:r>
      <w:r>
        <w:rPr>
          <w:b/>
        </w:rPr>
        <w:t>Opening</w:t>
      </w:r>
      <w:r>
        <w:t xml:space="preserve">: Saturday at noon. - </w:t>
      </w:r>
      <w:r>
        <w:rPr>
          <w:b/>
        </w:rPr>
        <w:t>Concept</w:t>
      </w:r>
      <w:r>
        <w:t xml:space="preserve">: Game cafe with a 2,000+ board game library and a menu leaning vegan and vegetarian. - </w:t>
      </w:r>
      <w:r>
        <w:rPr>
          <w:b/>
        </w:rPr>
        <w:t>Features</w:t>
      </w:r>
      <w:r>
        <w:t>: Three floors, two bars, and a retro video game arcade.</w:t>
      </w:r>
      <w:r/>
    </w:p>
    <w:p>
      <w:r/>
      <w:r>
        <w:t xml:space="preserve">6. </w:t>
      </w:r>
      <w:r>
        <w:rPr>
          <w:b/>
        </w:rPr>
        <w:t>Ross &amp; Co.</w:t>
      </w:r>
      <w:r>
        <w:t xml:space="preserve"> (58 S. York Rd., Hatboro): - </w:t>
      </w:r>
      <w:r>
        <w:rPr>
          <w:b/>
        </w:rPr>
        <w:t>Opening</w:t>
      </w:r>
      <w:r>
        <w:t xml:space="preserve">: Pending liquor license. - </w:t>
      </w:r>
      <w:r>
        <w:rPr>
          <w:b/>
        </w:rPr>
        <w:t>Concept</w:t>
      </w:r>
      <w:r>
        <w:t xml:space="preserve">: Family-friendly bar-restaurant by industry veteran Bob Ross. - </w:t>
      </w:r>
      <w:r>
        <w:rPr>
          <w:b/>
        </w:rPr>
        <w:t>Highlights</w:t>
      </w:r>
      <w:r>
        <w:t>: Features a balconied layout and a comprehensive drinks menu.</w:t>
      </w:r>
      <w:r/>
    </w:p>
    <w:p>
      <w:r/>
      <w:r>
        <w:t xml:space="preserve">7. </w:t>
      </w:r>
      <w:r>
        <w:rPr>
          <w:b/>
        </w:rPr>
        <w:t>Slice &amp; Schmear</w:t>
      </w:r>
      <w:r>
        <w:t xml:space="preserve"> (1700 S. 10th St.): - </w:t>
      </w:r>
      <w:r>
        <w:rPr>
          <w:b/>
        </w:rPr>
        <w:t>Opening</w:t>
      </w:r>
      <w:r>
        <w:t xml:space="preserve">: Soon. - </w:t>
      </w:r>
      <w:r>
        <w:rPr>
          <w:b/>
        </w:rPr>
        <w:t>Concept</w:t>
      </w:r>
      <w:r>
        <w:t xml:space="preserve">: Bagels in the morning and square pizza the rest of the day by Aakash Patel. - </w:t>
      </w:r>
      <w:r>
        <w:rPr>
          <w:b/>
        </w:rPr>
        <w:t>Features</w:t>
      </w:r>
      <w:r>
        <w:t>: Located at the former Korshak Bagels spot.</w:t>
      </w:r>
      <w:r/>
    </w:p>
    <w:p>
      <w:r/>
      <w:r>
        <w:t xml:space="preserve">8. </w:t>
      </w:r>
      <w:r>
        <w:rPr>
          <w:b/>
        </w:rPr>
        <w:t>Society Hill Hotel</w:t>
      </w:r>
      <w:r>
        <w:t xml:space="preserve"> (301 Chestnut St., Old City): - </w:t>
      </w:r>
      <w:r>
        <w:rPr>
          <w:b/>
        </w:rPr>
        <w:t>Opening</w:t>
      </w:r>
      <w:r>
        <w:t xml:space="preserve">: May 31. - </w:t>
      </w:r>
      <w:r>
        <w:rPr>
          <w:b/>
        </w:rPr>
        <w:t>Concept</w:t>
      </w:r>
      <w:r>
        <w:t xml:space="preserve">: A restored hotel with 15 rooms, a cafe, whiskey bar, and restaurant. - </w:t>
      </w:r>
      <w:r>
        <w:rPr>
          <w:b/>
        </w:rPr>
        <w:t>Details</w:t>
      </w:r>
      <w:r>
        <w:t>: Features a gas-fired pizza oven and a family suite themed after 1950s longshoremen.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