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Nicole Richie Spotted Leaving 'Good Morning America' Set After Revealing Exciting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Nicole Richie, aged 42, was seen leaving the set of "Good Morning America" after promoting her new show "Summer Camp" and a reunion project with Paris Hilton on Wednesday. Richie, who starred in "The Simple Life" from 2003 to 2007, wore a black and yellow printed calf-length dress paired with a black leather trench coat and stiletto heels. She accessorized with dark sunglasses, silver rings, and black heart earrings.</w:t>
      </w:r>
      <w:r/>
    </w:p>
    <w:p>
      <w:r/>
      <w:r>
        <w:t>During her appearance, Richie expressed excitement over the reunion with Hilton, mentioning it would be their first collaboration in 20 years. Although not a reboot of "The Simple Life," the project has generated significant attention and is in early development stages. Paris Hilton, 43, confirmed the new venture on Instagram, teasing it as "New Era. Same Besties. Coming soon to Peacock."</w:t>
      </w:r>
      <w:r/>
    </w:p>
    <w:p>
      <w:r/>
      <w:r>
        <w:t>Richie, the daughter of music icon Lionel Richie, also discussed her role in "Summer Camp," a film featuring Diane Keaton, Kathy Bates, and Josh Peck, which is set to hit theaters on May 31. Additionally, her film "Don't Tell Mom the Babysitter's Dead" begins streaming on BET+ Thursday.</w:t>
      </w:r>
      <w:r/>
    </w:p>
    <w:p>
      <w:r/>
      <w:r>
        <w:t>"The Simple Life" remains a beloved reality TV series, known for its culture clash comedy as the socialites took on everyday working-class jobs. The new project has yet to reveal its premise, but it is being developed by James Corden's production company, Fulwell 73, after a competitive bidding process.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