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Noel Gallagher open to hologram Oasis reunion, inspired by Abba Voyage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Noel Gallagher has expressed openness to an Oasis reunion, with a unique twist. Inspired by the Abba Voyage show in London that utilizes avatars to recreate the band's 1970s performances, Gallagher indicated he would be interested in a similar hologram-based reunion for Oasis. The band's renowned lead guitarist and songwriter spoke about this possibility on Matt Morgan's podcast, showing enthusiasm for the project, provided details and agreements are arranged suitably.</w:t>
      </w:r>
      <w:r/>
    </w:p>
    <w:p>
      <w:r/>
      <w:r>
        <w:t>This revelation comes in contrast to recent statements by his brother Liam Gallagher, who emphatically denied any potential reunion. On the Jonathan Ross Show in March, Liam clarified that he has not spoken to Noel for approximately 10 years.</w:t>
      </w:r>
      <w:r/>
    </w:p>
    <w:p>
      <w:r/>
      <w:r>
        <w:t>Oasis, famed for hits like "Wonderwall" and "She's Electric," disbanded in 2009 following internal conflicts. Despite sporadic hints of reconciliation, such as Liam's social media posts suggesting he was open to the idea, the brothers have consistently fueled speculation with contradictory public comments.</w:t>
      </w:r>
      <w:r/>
    </w:p>
    <w:p>
      <w:r/>
      <w:r>
        <w:t>Noel Gallagher will also feature in the upcoming Disney+ series "Camden," airing on May 29. The series, which delves into the musical history of London's Camden borough, includes contributions from other prominent musicians like Dua Lipa and Chris Martin.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