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Notable Events and Birthdays on Wednesday, May 15, 2024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On Wednesday, May 15, 2024, notable events and birthdays were highlighted. </w:t>
      </w:r>
      <w:r/>
    </w:p>
    <w:p>
      <w:r/>
      <w:r>
        <w:rPr>
          <w:b/>
        </w:rPr>
        <w:t>Birthdays:</w:t>
      </w:r>
      <w:r>
        <w:t>- Anna Maria Alberghetti, actor-singer, turned 88 - Wavy Gravy, counterculture icon, turned 88 - Lenny Welch, singer, turned 86 - Lainie Kazan, actor-singer, turned 82 - Gunilla Hutton, actor, turned 82 - Chazz Palminteri, actor, turned 78 - Kathleen Sebelius, former Health and Human Services Secretary, turned 76 - Brian Eno, singer-songwriter, turned 76 - Nicholas Hammond, actor, turned 74 - George Brett, Baseball Hall of Famer, turned 71 - Mike Oldfield, musician-composer, turned 71 - Lee Horsley, actor, turned 69 - Giselle Fernández, TV personality, turned 63 - Grandmaster Melle Mel, rapper, turned 63 - Brenda Bakke, actor, turned 61 - Emmitt Smith, Football Hall of Famer, turned 55 - Brad Rowe, actor, turned 54 - David Charvet, actor, turned 52 - Russell Hornsby, actor, turned 50 - Ahmet Zappa, rock musician, turned 50 - Amy Chow, Olympic gold medal gymnast, turned 46 - Alexandra Breckenridge, actor, turned 42 - Brad Shultz, rock musician (Cage the Elephant), turned 42 - Andy Murray, tennis player, turned 37</w:t>
      </w:r>
      <w:r/>
    </w:p>
    <w:p>
      <w:r/>
      <w:r>
        <w:rPr>
          <w:b/>
        </w:rPr>
        <w:t>Historical Events:</w:t>
      </w:r>
      <w:r>
        <w:t>- In 1862, President Abraham Lincoln established the Department of Agriculture. - In 1928, Mickey Mouse appeared in a test screening of “Plane Crazy”. - In 1948, Israel was attacked by neighboring Arab states hours after declaring independence. - In 1967, the US Supreme Court ruled in In re Gault that juveniles deserve the same due process as adults. - In 1970, Phillip Lafayette Gibbs and James Earl Green were killed by police during protests at Jackson State College. - In 1972, Governor George C. Wallace was shot and paralyzed during his presidential campaign. - In 1975, US forces invaded Cambodia's Koh Tang to capture the Mayaguez ship. - In 1988, the Soviet Union began withdrawing troops from Afghanistan. - In 2000, the Supreme Court struck down a key part of the Violence Against Women Act. - In 2007, the Rev. Jerry Falwell died in Lynchburg, Virginia. - In 2009, General Motors began franchise terminations for about 1,100 dealers. - In 2012, Kyrie Irving was named NBA Rookie of the Year. - In 2015, Dzhokhar Tsarnaev received the death penalty for the 2013 Boston Marathon bombing. - In 2018, Robinson Cano was suspended for 80 games for violating MLB’s drug agreement. - In 2020, President Donald Trump announced "Operation Warp Speed" for COVID-19 vaccine development. - In 2022, a white 18-year-old killed 10 people in a racially targeted attack at a Buffalo supermarket.</w:t>
      </w:r>
      <w:r/>
    </w:p>
    <w:p>
      <w:r/>
      <w:r>
        <w:t>These events provide context and important moments in history for each respective year and day.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